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0FD" w:rsidRPr="00113D78" w:rsidRDefault="00962FFF" w:rsidP="00C730FD">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ПРОЕКТ ПОСТАНОВЛЕНИЯ</w:t>
      </w:r>
    </w:p>
    <w:p w:rsidR="00C730FD" w:rsidRPr="00F75355" w:rsidRDefault="00C730FD" w:rsidP="00C730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75355">
        <w:rPr>
          <w:rFonts w:ascii="Times New Roman" w:eastAsia="Times New Roman" w:hAnsi="Times New Roman" w:cs="Times New Roman"/>
          <w:color w:val="000000"/>
          <w:sz w:val="24"/>
          <w:szCs w:val="24"/>
          <w:lang w:eastAsia="ru-RU"/>
        </w:rPr>
        <w:t> </w:t>
      </w:r>
    </w:p>
    <w:p w:rsidR="00C730FD" w:rsidRPr="00F75355" w:rsidRDefault="00C730FD" w:rsidP="00C730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75355">
        <w:rPr>
          <w:rFonts w:ascii="Times New Roman" w:eastAsia="Times New Roman" w:hAnsi="Times New Roman" w:cs="Times New Roman"/>
          <w:color w:val="000000"/>
          <w:sz w:val="24"/>
          <w:szCs w:val="24"/>
          <w:lang w:eastAsia="ru-RU"/>
        </w:rPr>
        <w:t>АДМИНИСТРАЦИИ СЕЛЬСКОГО ПОСЕЛЕНИЯ ПРИГОРОДНЫЙ СЕЛЬСОВЕТ УСМАНСКОГО МУНИЦИПАЛЬНОГО РАЙОНА  ЛИПЕЦКОЙ ОБЛАСТИ РОССИЙСКОЙ ФЕДЕРАЦИИ</w:t>
      </w:r>
    </w:p>
    <w:p w:rsidR="00C730FD" w:rsidRPr="00F75355" w:rsidRDefault="00C730FD" w:rsidP="00C730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75355">
        <w:rPr>
          <w:rFonts w:ascii="Times New Roman" w:eastAsia="Times New Roman" w:hAnsi="Times New Roman" w:cs="Times New Roman"/>
          <w:color w:val="000000"/>
          <w:sz w:val="24"/>
          <w:szCs w:val="24"/>
          <w:lang w:eastAsia="ru-RU"/>
        </w:rPr>
        <w:t> </w:t>
      </w:r>
    </w:p>
    <w:p w:rsidR="00C730FD" w:rsidRPr="00C92037" w:rsidRDefault="00AA11AF" w:rsidP="00057728">
      <w:pPr>
        <w:shd w:val="clear" w:color="auto" w:fill="FFFFFF"/>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От </w:t>
      </w:r>
      <w:r w:rsidR="00510F88">
        <w:rPr>
          <w:rFonts w:ascii="Times New Roman" w:eastAsia="Times New Roman" w:hAnsi="Times New Roman" w:cs="Times New Roman"/>
          <w:color w:val="000000"/>
          <w:sz w:val="24"/>
          <w:szCs w:val="24"/>
          <w:lang w:eastAsia="ru-RU"/>
        </w:rPr>
        <w:t>1</w:t>
      </w:r>
      <w:r w:rsidR="00962FFF">
        <w:rPr>
          <w:rFonts w:ascii="Times New Roman" w:eastAsia="Times New Roman" w:hAnsi="Times New Roman" w:cs="Times New Roman"/>
          <w:color w:val="000000"/>
          <w:sz w:val="24"/>
          <w:szCs w:val="24"/>
          <w:lang w:eastAsia="ru-RU"/>
        </w:rPr>
        <w:t>8</w:t>
      </w:r>
      <w:r w:rsidR="00C730FD" w:rsidRPr="00F75355">
        <w:rPr>
          <w:rFonts w:ascii="Times New Roman" w:eastAsia="Times New Roman" w:hAnsi="Times New Roman" w:cs="Times New Roman"/>
          <w:color w:val="000000"/>
          <w:sz w:val="24"/>
          <w:szCs w:val="24"/>
          <w:lang w:eastAsia="ru-RU"/>
        </w:rPr>
        <w:t>.</w:t>
      </w:r>
      <w:r w:rsidR="00113D78">
        <w:rPr>
          <w:rFonts w:ascii="Times New Roman" w:eastAsia="Times New Roman" w:hAnsi="Times New Roman" w:cs="Times New Roman"/>
          <w:color w:val="000000"/>
          <w:sz w:val="24"/>
          <w:szCs w:val="24"/>
          <w:lang w:eastAsia="ru-RU"/>
        </w:rPr>
        <w:t>0</w:t>
      </w:r>
      <w:r w:rsidR="00510F88">
        <w:rPr>
          <w:rFonts w:ascii="Times New Roman" w:eastAsia="Times New Roman" w:hAnsi="Times New Roman" w:cs="Times New Roman"/>
          <w:color w:val="000000"/>
          <w:sz w:val="24"/>
          <w:szCs w:val="24"/>
          <w:lang w:eastAsia="ru-RU"/>
        </w:rPr>
        <w:t>6</w:t>
      </w:r>
      <w:r w:rsidR="00C730FD" w:rsidRPr="00F75355">
        <w:rPr>
          <w:rFonts w:ascii="Times New Roman" w:eastAsia="Times New Roman" w:hAnsi="Times New Roman" w:cs="Times New Roman"/>
          <w:color w:val="000000"/>
          <w:sz w:val="24"/>
          <w:szCs w:val="24"/>
          <w:lang w:eastAsia="ru-RU"/>
        </w:rPr>
        <w:t>.20</w:t>
      </w:r>
      <w:r w:rsidR="00113D78">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1</w:t>
      </w:r>
      <w:r w:rsidR="00C730FD" w:rsidRPr="00F75355">
        <w:rPr>
          <w:rFonts w:ascii="Times New Roman" w:eastAsia="Times New Roman" w:hAnsi="Times New Roman" w:cs="Times New Roman"/>
          <w:color w:val="000000"/>
          <w:sz w:val="24"/>
          <w:szCs w:val="24"/>
          <w:lang w:eastAsia="ru-RU"/>
        </w:rPr>
        <w:t xml:space="preserve"> года                        </w:t>
      </w:r>
      <w:r>
        <w:rPr>
          <w:rFonts w:ascii="Times New Roman" w:eastAsia="Times New Roman" w:hAnsi="Times New Roman" w:cs="Times New Roman"/>
          <w:color w:val="000000"/>
          <w:sz w:val="24"/>
          <w:szCs w:val="24"/>
          <w:lang w:eastAsia="ru-RU"/>
        </w:rPr>
        <w:t xml:space="preserve">           </w:t>
      </w:r>
      <w:r w:rsidR="00C730FD" w:rsidRPr="00F75355">
        <w:rPr>
          <w:rFonts w:ascii="Times New Roman" w:eastAsia="Times New Roman" w:hAnsi="Times New Roman" w:cs="Times New Roman"/>
          <w:color w:val="000000"/>
          <w:sz w:val="24"/>
          <w:szCs w:val="24"/>
          <w:lang w:eastAsia="ru-RU"/>
        </w:rPr>
        <w:t> </w:t>
      </w:r>
      <w:r w:rsidR="00C730FD" w:rsidRPr="00F75355">
        <w:rPr>
          <w:rFonts w:ascii="Times New Roman" w:eastAsia="Times New Roman" w:hAnsi="Times New Roman" w:cs="Times New Roman"/>
          <w:color w:val="000000"/>
          <w:sz w:val="24"/>
          <w:szCs w:val="24"/>
          <w:shd w:val="clear" w:color="auto" w:fill="E3EFF9"/>
          <w:lang w:eastAsia="ru-RU"/>
        </w:rPr>
        <w:t>с. Пригородка</w:t>
      </w:r>
      <w:r w:rsidR="00C730FD" w:rsidRPr="00F75355">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                            </w:t>
      </w:r>
      <w:r w:rsidR="00C730FD" w:rsidRPr="00F75355">
        <w:rPr>
          <w:rFonts w:ascii="Times New Roman" w:eastAsia="Times New Roman" w:hAnsi="Times New Roman" w:cs="Times New Roman"/>
          <w:color w:val="000000"/>
          <w:sz w:val="24"/>
          <w:szCs w:val="24"/>
          <w:lang w:eastAsia="ru-RU"/>
        </w:rPr>
        <w:t>  </w:t>
      </w:r>
      <w:r w:rsidR="00C730FD" w:rsidRPr="00EB4B40">
        <w:rPr>
          <w:rFonts w:ascii="Times New Roman" w:eastAsia="Times New Roman" w:hAnsi="Times New Roman" w:cs="Times New Roman"/>
          <w:color w:val="FF0000"/>
          <w:sz w:val="24"/>
          <w:szCs w:val="24"/>
          <w:lang w:eastAsia="ru-RU"/>
        </w:rPr>
        <w:t> </w:t>
      </w:r>
      <w:r w:rsidR="00C730FD" w:rsidRPr="00057728">
        <w:rPr>
          <w:rFonts w:ascii="Times New Roman" w:eastAsia="Times New Roman" w:hAnsi="Times New Roman" w:cs="Times New Roman"/>
          <w:color w:val="000000" w:themeColor="text1"/>
          <w:sz w:val="24"/>
          <w:szCs w:val="24"/>
          <w:lang w:eastAsia="ru-RU"/>
        </w:rPr>
        <w:t xml:space="preserve">№ </w:t>
      </w:r>
    </w:p>
    <w:p w:rsidR="00C730FD" w:rsidRPr="00F75355" w:rsidRDefault="00C730FD" w:rsidP="00C730F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75355">
        <w:rPr>
          <w:rFonts w:ascii="Times New Roman" w:eastAsia="Times New Roman" w:hAnsi="Times New Roman" w:cs="Times New Roman"/>
          <w:color w:val="000000"/>
          <w:sz w:val="24"/>
          <w:szCs w:val="24"/>
          <w:lang w:eastAsia="ru-RU"/>
        </w:rPr>
        <w:t> </w:t>
      </w:r>
    </w:p>
    <w:p w:rsidR="00F75355" w:rsidRPr="00F75355" w:rsidRDefault="00F75355" w:rsidP="00F75355">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F75355">
        <w:rPr>
          <w:rFonts w:ascii="Times New Roman" w:eastAsia="Times New Roman" w:hAnsi="Times New Roman" w:cs="Times New Roman"/>
          <w:b/>
          <w:color w:val="000000"/>
          <w:sz w:val="28"/>
          <w:szCs w:val="28"/>
          <w:lang w:eastAsia="ru-RU"/>
        </w:rPr>
        <w:t>О внесении изменений в муниципальную программу «Формирование современной городской среды сельского поселения Пригородный сельсовет Усманского муниципального района Липецкой области на 2018-202</w:t>
      </w:r>
      <w:r w:rsidR="00AA11AF">
        <w:rPr>
          <w:rFonts w:ascii="Times New Roman" w:eastAsia="Times New Roman" w:hAnsi="Times New Roman" w:cs="Times New Roman"/>
          <w:b/>
          <w:color w:val="000000"/>
          <w:sz w:val="28"/>
          <w:szCs w:val="28"/>
          <w:lang w:eastAsia="ru-RU"/>
        </w:rPr>
        <w:t>4</w:t>
      </w:r>
      <w:r w:rsidRPr="00F75355">
        <w:rPr>
          <w:rFonts w:ascii="Times New Roman" w:eastAsia="Times New Roman" w:hAnsi="Times New Roman" w:cs="Times New Roman"/>
          <w:b/>
          <w:color w:val="000000"/>
          <w:sz w:val="28"/>
          <w:szCs w:val="28"/>
          <w:lang w:eastAsia="ru-RU"/>
        </w:rPr>
        <w:t xml:space="preserve"> годы», утвержденную постановлением администрации сельского поселения Пригородный сельсовет от 16.07.2018 г. № 82</w:t>
      </w:r>
      <w:r w:rsidR="0011710C">
        <w:rPr>
          <w:rFonts w:ascii="Times New Roman" w:eastAsia="Times New Roman" w:hAnsi="Times New Roman" w:cs="Times New Roman"/>
          <w:b/>
          <w:color w:val="000000"/>
          <w:sz w:val="28"/>
          <w:szCs w:val="28"/>
          <w:lang w:eastAsia="ru-RU"/>
        </w:rPr>
        <w:t>(</w:t>
      </w:r>
      <w:r w:rsidRPr="00F75355">
        <w:rPr>
          <w:rFonts w:ascii="Times New Roman" w:eastAsia="Times New Roman" w:hAnsi="Times New Roman" w:cs="Times New Roman"/>
          <w:b/>
          <w:color w:val="000000"/>
          <w:sz w:val="28"/>
          <w:szCs w:val="28"/>
          <w:lang w:eastAsia="ru-RU"/>
        </w:rPr>
        <w:t>с изменениями от 24.08.2018 г. № 116</w:t>
      </w:r>
      <w:r w:rsidR="00C0758C">
        <w:rPr>
          <w:rFonts w:ascii="Times New Roman" w:eastAsia="Times New Roman" w:hAnsi="Times New Roman" w:cs="Times New Roman"/>
          <w:b/>
          <w:color w:val="000000"/>
          <w:sz w:val="28"/>
          <w:szCs w:val="28"/>
          <w:lang w:eastAsia="ru-RU"/>
        </w:rPr>
        <w:t>; с из</w:t>
      </w:r>
      <w:r w:rsidR="0054571E">
        <w:rPr>
          <w:rFonts w:ascii="Times New Roman" w:eastAsia="Times New Roman" w:hAnsi="Times New Roman" w:cs="Times New Roman"/>
          <w:b/>
          <w:color w:val="000000"/>
          <w:sz w:val="28"/>
          <w:szCs w:val="28"/>
          <w:lang w:eastAsia="ru-RU"/>
        </w:rPr>
        <w:t>менениями от 18.03.2019г. № 142; от 23.12.2019 г.</w:t>
      </w:r>
      <w:r w:rsidR="00AA11AF">
        <w:rPr>
          <w:rFonts w:ascii="Times New Roman" w:eastAsia="Times New Roman" w:hAnsi="Times New Roman" w:cs="Times New Roman"/>
          <w:b/>
          <w:color w:val="000000"/>
          <w:sz w:val="28"/>
          <w:szCs w:val="28"/>
          <w:lang w:eastAsia="ru-RU"/>
        </w:rPr>
        <w:t xml:space="preserve"> </w:t>
      </w:r>
      <w:r w:rsidR="0054571E">
        <w:rPr>
          <w:rFonts w:ascii="Times New Roman" w:eastAsia="Times New Roman" w:hAnsi="Times New Roman" w:cs="Times New Roman"/>
          <w:b/>
          <w:color w:val="000000"/>
          <w:sz w:val="28"/>
          <w:szCs w:val="28"/>
          <w:lang w:eastAsia="ru-RU"/>
        </w:rPr>
        <w:t>№ 658</w:t>
      </w:r>
      <w:r w:rsidR="00AA11AF">
        <w:rPr>
          <w:rFonts w:ascii="Times New Roman" w:eastAsia="Times New Roman" w:hAnsi="Times New Roman" w:cs="Times New Roman"/>
          <w:b/>
          <w:color w:val="000000"/>
          <w:sz w:val="28"/>
          <w:szCs w:val="28"/>
          <w:lang w:eastAsia="ru-RU"/>
        </w:rPr>
        <w:t>; №38 от 31.03.2020г.</w:t>
      </w:r>
      <w:r w:rsidR="00510F88">
        <w:rPr>
          <w:rFonts w:ascii="Times New Roman" w:eastAsia="Times New Roman" w:hAnsi="Times New Roman" w:cs="Times New Roman"/>
          <w:b/>
          <w:color w:val="000000"/>
          <w:sz w:val="28"/>
          <w:szCs w:val="28"/>
          <w:lang w:eastAsia="ru-RU"/>
        </w:rPr>
        <w:t>; 24.02.2021г. №25</w:t>
      </w:r>
      <w:r w:rsidR="0011710C">
        <w:rPr>
          <w:rFonts w:ascii="Times New Roman" w:eastAsia="Times New Roman" w:hAnsi="Times New Roman" w:cs="Times New Roman"/>
          <w:b/>
          <w:color w:val="000000"/>
          <w:sz w:val="28"/>
          <w:szCs w:val="28"/>
          <w:lang w:eastAsia="ru-RU"/>
        </w:rPr>
        <w:t>)</w:t>
      </w:r>
    </w:p>
    <w:p w:rsidR="00C730FD" w:rsidRPr="00F75355" w:rsidRDefault="00C730FD" w:rsidP="00C730FD">
      <w:pPr>
        <w:shd w:val="clear" w:color="auto" w:fill="FFFFFF"/>
        <w:spacing w:after="0" w:line="240" w:lineRule="auto"/>
        <w:ind w:firstLine="567"/>
        <w:jc w:val="both"/>
        <w:rPr>
          <w:rFonts w:ascii="Arial" w:eastAsia="Times New Roman" w:hAnsi="Arial" w:cs="Arial"/>
          <w:color w:val="000000"/>
          <w:sz w:val="28"/>
          <w:szCs w:val="28"/>
          <w:lang w:eastAsia="ru-RU"/>
        </w:rPr>
      </w:pPr>
      <w:r w:rsidRPr="00F75355">
        <w:rPr>
          <w:rFonts w:ascii="Arial" w:eastAsia="Times New Roman" w:hAnsi="Arial" w:cs="Arial"/>
          <w:color w:val="000000"/>
          <w:sz w:val="28"/>
          <w:szCs w:val="28"/>
          <w:lang w:eastAsia="ru-RU"/>
        </w:rPr>
        <w:t> </w:t>
      </w:r>
    </w:p>
    <w:p w:rsidR="00C730FD" w:rsidRPr="00F75355" w:rsidRDefault="00C730FD" w:rsidP="00C730FD">
      <w:pPr>
        <w:spacing w:before="100" w:beforeAutospacing="1" w:after="0" w:line="240" w:lineRule="auto"/>
        <w:ind w:firstLine="708"/>
        <w:jc w:val="both"/>
        <w:rPr>
          <w:rFonts w:ascii="Times New Roman" w:eastAsia="Calibri" w:hAnsi="Times New Roman" w:cs="Times New Roman"/>
          <w:color w:val="000000"/>
          <w:sz w:val="28"/>
          <w:szCs w:val="28"/>
          <w:lang w:eastAsia="ru-RU"/>
        </w:rPr>
      </w:pPr>
      <w:r w:rsidRPr="00F75355">
        <w:rPr>
          <w:rFonts w:ascii="Times New Roman" w:eastAsia="Calibri" w:hAnsi="Times New Roman" w:cs="Times New Roman"/>
          <w:sz w:val="28"/>
          <w:szCs w:val="28"/>
          <w:lang w:eastAsia="ru-RU"/>
        </w:rPr>
        <w:t>В целях приведения нормативно-правовых актов администрации сельского поселения Пригородный сельсовет Усманского муниципального района Липецкой области и в соответствие с действующим законодательством, руководствуясь Уставом сельского поселения Пригородный сельсовет Усманского муниципального района Липецкой области,</w:t>
      </w:r>
      <w:r w:rsidRPr="00F75355">
        <w:rPr>
          <w:rFonts w:ascii="Times New Roman" w:eastAsia="Calibri" w:hAnsi="Times New Roman" w:cs="Times New Roman"/>
          <w:color w:val="000000"/>
          <w:sz w:val="28"/>
          <w:szCs w:val="28"/>
          <w:lang w:eastAsia="ru-RU"/>
        </w:rPr>
        <w:t xml:space="preserve"> администрация сельского поселения Пригородный сельсовет</w:t>
      </w:r>
    </w:p>
    <w:p w:rsidR="00C730FD" w:rsidRPr="00F75355" w:rsidRDefault="00C730FD" w:rsidP="00C730FD">
      <w:pPr>
        <w:spacing w:before="100" w:beforeAutospacing="1" w:after="0" w:line="240" w:lineRule="auto"/>
        <w:ind w:firstLine="708"/>
        <w:jc w:val="both"/>
        <w:rPr>
          <w:rFonts w:ascii="Times New Roman" w:eastAsia="Calibri" w:hAnsi="Times New Roman" w:cs="Times New Roman"/>
          <w:color w:val="000000"/>
          <w:sz w:val="28"/>
          <w:szCs w:val="28"/>
          <w:lang w:eastAsia="ru-RU"/>
        </w:rPr>
      </w:pPr>
    </w:p>
    <w:p w:rsidR="00C730FD" w:rsidRPr="00F75355" w:rsidRDefault="00C730FD" w:rsidP="00C730F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75355">
        <w:rPr>
          <w:rFonts w:ascii="Times New Roman" w:eastAsia="Times New Roman" w:hAnsi="Times New Roman" w:cs="Times New Roman"/>
          <w:color w:val="000000"/>
          <w:sz w:val="28"/>
          <w:szCs w:val="28"/>
          <w:lang w:eastAsia="ru-RU"/>
        </w:rPr>
        <w:t>ПОСТАНОВЛЯЕТ:</w:t>
      </w:r>
    </w:p>
    <w:p w:rsidR="00C730FD" w:rsidRPr="00F75355" w:rsidRDefault="00C730FD" w:rsidP="00C730F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75355">
        <w:rPr>
          <w:rFonts w:ascii="Times New Roman" w:eastAsia="Times New Roman" w:hAnsi="Times New Roman" w:cs="Times New Roman"/>
          <w:color w:val="000000"/>
          <w:sz w:val="28"/>
          <w:szCs w:val="28"/>
          <w:lang w:eastAsia="ru-RU"/>
        </w:rPr>
        <w:t> </w:t>
      </w:r>
    </w:p>
    <w:p w:rsidR="00F75355" w:rsidRPr="00F75355" w:rsidRDefault="00C730FD" w:rsidP="00C730FD">
      <w:pPr>
        <w:shd w:val="clear" w:color="auto" w:fill="FFFFFF"/>
        <w:spacing w:after="0" w:line="240" w:lineRule="auto"/>
        <w:ind w:firstLine="567"/>
        <w:jc w:val="both"/>
        <w:rPr>
          <w:rFonts w:ascii="Times New Roman" w:hAnsi="Times New Roman" w:cs="Times New Roman"/>
          <w:sz w:val="28"/>
          <w:szCs w:val="28"/>
        </w:rPr>
      </w:pPr>
      <w:r w:rsidRPr="00F75355">
        <w:rPr>
          <w:rFonts w:ascii="Times New Roman" w:eastAsia="Times New Roman" w:hAnsi="Times New Roman" w:cs="Times New Roman"/>
          <w:color w:val="000000"/>
          <w:sz w:val="28"/>
          <w:szCs w:val="28"/>
          <w:lang w:eastAsia="ru-RU"/>
        </w:rPr>
        <w:t>1.Внести изменения в постановление администрации сельского поселения Пригородный  сельсовет от </w:t>
      </w:r>
      <w:r w:rsidR="00510F88">
        <w:rPr>
          <w:rFonts w:ascii="Times New Roman" w:eastAsia="Times New Roman" w:hAnsi="Times New Roman" w:cs="Times New Roman"/>
          <w:color w:val="000000"/>
          <w:sz w:val="28"/>
          <w:szCs w:val="28"/>
          <w:lang w:eastAsia="ru-RU"/>
        </w:rPr>
        <w:t>24</w:t>
      </w:r>
      <w:r w:rsidR="0054571E">
        <w:rPr>
          <w:rFonts w:ascii="Times New Roman" w:eastAsia="Times New Roman" w:hAnsi="Times New Roman" w:cs="Times New Roman"/>
          <w:color w:val="000000"/>
          <w:sz w:val="28"/>
          <w:szCs w:val="28"/>
          <w:lang w:eastAsia="ru-RU"/>
        </w:rPr>
        <w:t>.</w:t>
      </w:r>
      <w:r w:rsidR="00AA11AF">
        <w:rPr>
          <w:rFonts w:ascii="Times New Roman" w:eastAsia="Times New Roman" w:hAnsi="Times New Roman" w:cs="Times New Roman"/>
          <w:color w:val="000000"/>
          <w:sz w:val="28"/>
          <w:szCs w:val="28"/>
          <w:lang w:eastAsia="ru-RU"/>
        </w:rPr>
        <w:t>0</w:t>
      </w:r>
      <w:r w:rsidR="00510F88">
        <w:rPr>
          <w:rFonts w:ascii="Times New Roman" w:eastAsia="Times New Roman" w:hAnsi="Times New Roman" w:cs="Times New Roman"/>
          <w:color w:val="000000"/>
          <w:sz w:val="28"/>
          <w:szCs w:val="28"/>
          <w:lang w:eastAsia="ru-RU"/>
        </w:rPr>
        <w:t>2</w:t>
      </w:r>
      <w:r w:rsidR="00F75355" w:rsidRPr="00F75355">
        <w:rPr>
          <w:rFonts w:ascii="Times New Roman" w:eastAsia="Times New Roman" w:hAnsi="Times New Roman" w:cs="Times New Roman"/>
          <w:color w:val="000000"/>
          <w:sz w:val="28"/>
          <w:szCs w:val="28"/>
          <w:lang w:eastAsia="ru-RU"/>
        </w:rPr>
        <w:t>.20</w:t>
      </w:r>
      <w:r w:rsidR="00AA11AF">
        <w:rPr>
          <w:rFonts w:ascii="Times New Roman" w:eastAsia="Times New Roman" w:hAnsi="Times New Roman" w:cs="Times New Roman"/>
          <w:color w:val="000000"/>
          <w:sz w:val="28"/>
          <w:szCs w:val="28"/>
          <w:lang w:eastAsia="ru-RU"/>
        </w:rPr>
        <w:t>2</w:t>
      </w:r>
      <w:r w:rsidR="00510F88">
        <w:rPr>
          <w:rFonts w:ascii="Times New Roman" w:eastAsia="Times New Roman" w:hAnsi="Times New Roman" w:cs="Times New Roman"/>
          <w:color w:val="000000"/>
          <w:sz w:val="28"/>
          <w:szCs w:val="28"/>
          <w:lang w:eastAsia="ru-RU"/>
        </w:rPr>
        <w:t>1</w:t>
      </w:r>
      <w:r w:rsidR="00F75355" w:rsidRPr="00F75355">
        <w:rPr>
          <w:rFonts w:ascii="Times New Roman" w:eastAsia="Times New Roman" w:hAnsi="Times New Roman" w:cs="Times New Roman"/>
          <w:color w:val="000000"/>
          <w:sz w:val="28"/>
          <w:szCs w:val="28"/>
          <w:lang w:eastAsia="ru-RU"/>
        </w:rPr>
        <w:t> г. № </w:t>
      </w:r>
      <w:r w:rsidR="00510F88">
        <w:rPr>
          <w:rFonts w:ascii="Times New Roman" w:eastAsia="Times New Roman" w:hAnsi="Times New Roman" w:cs="Times New Roman"/>
          <w:color w:val="000000"/>
          <w:sz w:val="28"/>
          <w:szCs w:val="28"/>
          <w:lang w:eastAsia="ru-RU"/>
        </w:rPr>
        <w:t>25</w:t>
      </w:r>
      <w:r w:rsidR="00F75355" w:rsidRPr="00F75355">
        <w:rPr>
          <w:rFonts w:ascii="Times New Roman" w:eastAsia="Times New Roman" w:hAnsi="Times New Roman" w:cs="Times New Roman"/>
          <w:color w:val="000000"/>
          <w:sz w:val="28"/>
          <w:szCs w:val="28"/>
          <w:lang w:eastAsia="ru-RU"/>
        </w:rPr>
        <w:t> </w:t>
      </w:r>
      <w:r w:rsidR="00F75355" w:rsidRPr="00F75355">
        <w:rPr>
          <w:rFonts w:ascii="Times New Roman" w:hAnsi="Times New Roman" w:cs="Times New Roman"/>
          <w:sz w:val="28"/>
          <w:szCs w:val="28"/>
        </w:rPr>
        <w:t xml:space="preserve"> «Формирование современной городской среды на территории сельского поселения Пригородный сельсовет Усманского муниципального района Липецкой области на 2018-202</w:t>
      </w:r>
      <w:r w:rsidR="00AA11AF">
        <w:rPr>
          <w:rFonts w:ascii="Times New Roman" w:hAnsi="Times New Roman" w:cs="Times New Roman"/>
          <w:sz w:val="28"/>
          <w:szCs w:val="28"/>
        </w:rPr>
        <w:t>4</w:t>
      </w:r>
      <w:r w:rsidR="00F75355" w:rsidRPr="00F75355">
        <w:rPr>
          <w:rFonts w:ascii="Times New Roman" w:hAnsi="Times New Roman" w:cs="Times New Roman"/>
          <w:sz w:val="28"/>
          <w:szCs w:val="28"/>
        </w:rPr>
        <w:t xml:space="preserve"> годы» </w:t>
      </w:r>
    </w:p>
    <w:p w:rsidR="00C730FD" w:rsidRPr="00F75355" w:rsidRDefault="00C730FD" w:rsidP="00C730F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75355">
        <w:rPr>
          <w:rFonts w:ascii="Times New Roman" w:eastAsia="Times New Roman" w:hAnsi="Times New Roman" w:cs="Times New Roman"/>
          <w:color w:val="000000"/>
          <w:sz w:val="28"/>
          <w:szCs w:val="28"/>
          <w:lang w:eastAsia="ru-RU"/>
        </w:rPr>
        <w:t>2. Приложение к постановлению изложить в новой редакции.</w:t>
      </w:r>
    </w:p>
    <w:p w:rsidR="00C730FD" w:rsidRPr="00F75355" w:rsidRDefault="00C730FD" w:rsidP="00C730F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75355">
        <w:rPr>
          <w:rFonts w:ascii="Times New Roman" w:eastAsia="Times New Roman" w:hAnsi="Times New Roman" w:cs="Times New Roman"/>
          <w:color w:val="000000"/>
          <w:sz w:val="28"/>
          <w:szCs w:val="28"/>
          <w:lang w:eastAsia="ru-RU"/>
        </w:rPr>
        <w:t>3.Контроль за исполнением настоящего постановления оставляю за собой.</w:t>
      </w:r>
    </w:p>
    <w:p w:rsidR="00F75355" w:rsidRPr="00F75355" w:rsidRDefault="00C730FD" w:rsidP="00C730F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75355">
        <w:rPr>
          <w:rFonts w:ascii="Times New Roman" w:eastAsia="Times New Roman" w:hAnsi="Times New Roman" w:cs="Times New Roman"/>
          <w:color w:val="000000"/>
          <w:sz w:val="28"/>
          <w:szCs w:val="28"/>
          <w:lang w:eastAsia="ru-RU"/>
        </w:rPr>
        <w:t> </w:t>
      </w:r>
    </w:p>
    <w:p w:rsidR="00C730FD" w:rsidRDefault="00C730FD" w:rsidP="00C730F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75355">
        <w:rPr>
          <w:rFonts w:ascii="Times New Roman" w:eastAsia="Times New Roman" w:hAnsi="Times New Roman" w:cs="Times New Roman"/>
          <w:color w:val="000000"/>
          <w:sz w:val="28"/>
          <w:szCs w:val="28"/>
          <w:lang w:eastAsia="ru-RU"/>
        </w:rPr>
        <w:t> </w:t>
      </w:r>
    </w:p>
    <w:p w:rsidR="00A9678E" w:rsidRDefault="00A9678E" w:rsidP="00C730F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A9678E" w:rsidRDefault="00A9678E" w:rsidP="00C730F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A9678E" w:rsidRDefault="00A9678E" w:rsidP="00C730F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A9678E" w:rsidRPr="00F75355" w:rsidRDefault="00A9678E" w:rsidP="00C730F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F75355" w:rsidRPr="00F75355" w:rsidRDefault="00C730FD" w:rsidP="00C730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75355">
        <w:rPr>
          <w:rFonts w:ascii="Times New Roman" w:eastAsia="Times New Roman" w:hAnsi="Times New Roman" w:cs="Times New Roman"/>
          <w:color w:val="000000"/>
          <w:sz w:val="28"/>
          <w:szCs w:val="28"/>
          <w:lang w:eastAsia="ru-RU"/>
        </w:rPr>
        <w:t>Глава администрации сельского поселения</w:t>
      </w:r>
      <w:r w:rsidR="00113D78">
        <w:rPr>
          <w:rFonts w:ascii="Times New Roman" w:eastAsia="Times New Roman" w:hAnsi="Times New Roman" w:cs="Times New Roman"/>
          <w:color w:val="000000"/>
          <w:sz w:val="28"/>
          <w:szCs w:val="28"/>
          <w:lang w:eastAsia="ru-RU"/>
        </w:rPr>
        <w:t xml:space="preserve"> _______________ </w:t>
      </w:r>
      <w:r w:rsidR="00AA11AF">
        <w:rPr>
          <w:rFonts w:ascii="Times New Roman" w:eastAsia="Times New Roman" w:hAnsi="Times New Roman" w:cs="Times New Roman"/>
          <w:color w:val="000000"/>
          <w:sz w:val="28"/>
          <w:szCs w:val="28"/>
          <w:lang w:eastAsia="ru-RU"/>
        </w:rPr>
        <w:t>Н.И.Зубкова</w:t>
      </w:r>
    </w:p>
    <w:p w:rsidR="00C730FD" w:rsidRPr="00F75355" w:rsidRDefault="00C730FD" w:rsidP="00C730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75355">
        <w:rPr>
          <w:rFonts w:ascii="Times New Roman" w:eastAsia="Times New Roman" w:hAnsi="Times New Roman" w:cs="Times New Roman"/>
          <w:color w:val="000000"/>
          <w:sz w:val="28"/>
          <w:szCs w:val="28"/>
          <w:lang w:eastAsia="ru-RU"/>
        </w:rPr>
        <w:t xml:space="preserve"> Пригородный сельсовет</w:t>
      </w:r>
    </w:p>
    <w:p w:rsidR="00C730FD" w:rsidRPr="00F75355" w:rsidRDefault="00C730FD" w:rsidP="00C730FD">
      <w:pPr>
        <w:shd w:val="clear" w:color="auto" w:fill="FFFFFF"/>
        <w:spacing w:after="0" w:line="240" w:lineRule="auto"/>
        <w:ind w:firstLine="567"/>
        <w:jc w:val="both"/>
        <w:rPr>
          <w:rFonts w:ascii="Arial" w:eastAsia="Times New Roman" w:hAnsi="Arial" w:cs="Arial"/>
          <w:color w:val="000000"/>
          <w:sz w:val="28"/>
          <w:szCs w:val="28"/>
          <w:lang w:eastAsia="ru-RU"/>
        </w:rPr>
      </w:pPr>
      <w:r w:rsidRPr="00F75355">
        <w:rPr>
          <w:rFonts w:ascii="Arial" w:eastAsia="Times New Roman" w:hAnsi="Arial" w:cs="Arial"/>
          <w:color w:val="000000"/>
          <w:sz w:val="28"/>
          <w:szCs w:val="28"/>
          <w:lang w:eastAsia="ru-RU"/>
        </w:rPr>
        <w:t> </w:t>
      </w:r>
    </w:p>
    <w:p w:rsidR="00F75355" w:rsidRPr="00F75355" w:rsidRDefault="00F75355" w:rsidP="00C730FD">
      <w:pPr>
        <w:shd w:val="clear" w:color="auto" w:fill="FFFFFF"/>
        <w:spacing w:after="0" w:line="240" w:lineRule="auto"/>
        <w:ind w:firstLine="567"/>
        <w:jc w:val="both"/>
        <w:rPr>
          <w:rFonts w:ascii="Arial" w:eastAsia="Times New Roman" w:hAnsi="Arial" w:cs="Arial"/>
          <w:color w:val="000000"/>
          <w:sz w:val="28"/>
          <w:szCs w:val="28"/>
          <w:lang w:eastAsia="ru-RU"/>
        </w:rPr>
      </w:pPr>
    </w:p>
    <w:p w:rsidR="00F75355" w:rsidRPr="00F75355" w:rsidRDefault="00F75355" w:rsidP="00C730FD">
      <w:pPr>
        <w:shd w:val="clear" w:color="auto" w:fill="FFFFFF"/>
        <w:spacing w:after="0" w:line="240" w:lineRule="auto"/>
        <w:ind w:firstLine="567"/>
        <w:jc w:val="both"/>
        <w:rPr>
          <w:rFonts w:ascii="Arial" w:eastAsia="Times New Roman" w:hAnsi="Arial" w:cs="Arial"/>
          <w:color w:val="000000"/>
          <w:sz w:val="28"/>
          <w:szCs w:val="28"/>
          <w:lang w:eastAsia="ru-RU"/>
        </w:rPr>
      </w:pPr>
    </w:p>
    <w:p w:rsidR="00F75355" w:rsidRPr="00F75355" w:rsidRDefault="00F75355" w:rsidP="00C730FD">
      <w:pPr>
        <w:shd w:val="clear" w:color="auto" w:fill="FFFFFF"/>
        <w:spacing w:after="0" w:line="240" w:lineRule="auto"/>
        <w:ind w:firstLine="567"/>
        <w:jc w:val="both"/>
        <w:rPr>
          <w:rFonts w:ascii="Arial" w:eastAsia="Times New Roman" w:hAnsi="Arial" w:cs="Arial"/>
          <w:color w:val="000000"/>
          <w:sz w:val="28"/>
          <w:szCs w:val="28"/>
          <w:lang w:eastAsia="ru-RU"/>
        </w:rPr>
      </w:pPr>
    </w:p>
    <w:p w:rsidR="00F75355" w:rsidRDefault="00F75355" w:rsidP="00C730FD">
      <w:pPr>
        <w:shd w:val="clear" w:color="auto" w:fill="FFFFFF"/>
        <w:spacing w:after="0" w:line="240" w:lineRule="auto"/>
        <w:ind w:firstLine="567"/>
        <w:jc w:val="both"/>
        <w:rPr>
          <w:rFonts w:ascii="Arial" w:eastAsia="Times New Roman" w:hAnsi="Arial" w:cs="Arial"/>
          <w:color w:val="000000"/>
          <w:sz w:val="24"/>
          <w:szCs w:val="24"/>
          <w:lang w:eastAsia="ru-RU"/>
        </w:rPr>
      </w:pPr>
    </w:p>
    <w:p w:rsidR="00140731" w:rsidRDefault="00140731" w:rsidP="00C730FD">
      <w:pPr>
        <w:shd w:val="clear" w:color="auto" w:fill="FFFFFF"/>
        <w:spacing w:after="0" w:line="240" w:lineRule="auto"/>
        <w:ind w:firstLine="567"/>
        <w:jc w:val="both"/>
        <w:rPr>
          <w:rFonts w:ascii="Arial" w:eastAsia="Times New Roman" w:hAnsi="Arial" w:cs="Arial"/>
          <w:color w:val="000000"/>
          <w:sz w:val="24"/>
          <w:szCs w:val="24"/>
          <w:lang w:eastAsia="ru-RU"/>
        </w:rPr>
      </w:pPr>
    </w:p>
    <w:p w:rsidR="00F75355" w:rsidRPr="00140731" w:rsidRDefault="00C730FD" w:rsidP="00F75355">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140731">
        <w:rPr>
          <w:rFonts w:ascii="Times New Roman" w:eastAsia="Times New Roman" w:hAnsi="Times New Roman" w:cs="Times New Roman"/>
          <w:color w:val="000000"/>
          <w:sz w:val="24"/>
          <w:szCs w:val="24"/>
          <w:lang w:eastAsia="ru-RU"/>
        </w:rPr>
        <w:t>Приложение к постановлению администрации</w:t>
      </w:r>
    </w:p>
    <w:p w:rsidR="00140731" w:rsidRDefault="00C730FD" w:rsidP="00F75355">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140731">
        <w:rPr>
          <w:rFonts w:ascii="Times New Roman" w:eastAsia="Times New Roman" w:hAnsi="Times New Roman" w:cs="Times New Roman"/>
          <w:color w:val="000000"/>
          <w:sz w:val="24"/>
          <w:szCs w:val="24"/>
          <w:lang w:eastAsia="ru-RU"/>
        </w:rPr>
        <w:t xml:space="preserve"> сельского поселения Пригородный</w:t>
      </w:r>
      <w:r w:rsidR="00F75355" w:rsidRPr="00140731">
        <w:rPr>
          <w:rFonts w:ascii="Times New Roman" w:eastAsia="Times New Roman" w:hAnsi="Times New Roman" w:cs="Times New Roman"/>
          <w:color w:val="000000"/>
          <w:sz w:val="24"/>
          <w:szCs w:val="24"/>
          <w:lang w:eastAsia="ru-RU"/>
        </w:rPr>
        <w:t xml:space="preserve"> сельсовет</w:t>
      </w:r>
    </w:p>
    <w:p w:rsidR="00F75355" w:rsidRDefault="00F75355" w:rsidP="00F75355">
      <w:pPr>
        <w:spacing w:after="0" w:line="240" w:lineRule="auto"/>
        <w:jc w:val="center"/>
        <w:rPr>
          <w:rFonts w:ascii="Times New Roman" w:eastAsia="Times New Roman" w:hAnsi="Times New Roman" w:cs="Times New Roman"/>
          <w:b/>
          <w:sz w:val="40"/>
          <w:szCs w:val="40"/>
          <w:lang w:eastAsia="ru-RU"/>
        </w:rPr>
      </w:pPr>
      <w:bookmarkStart w:id="0" w:name="_GoBack"/>
      <w:bookmarkEnd w:id="0"/>
    </w:p>
    <w:p w:rsidR="00F75355" w:rsidRDefault="00F75355" w:rsidP="00F75355">
      <w:pPr>
        <w:spacing w:after="0" w:line="240" w:lineRule="auto"/>
        <w:jc w:val="center"/>
        <w:rPr>
          <w:rFonts w:ascii="Times New Roman" w:eastAsia="Times New Roman" w:hAnsi="Times New Roman" w:cs="Times New Roman"/>
          <w:b/>
          <w:sz w:val="40"/>
          <w:szCs w:val="40"/>
          <w:lang w:eastAsia="ru-RU"/>
        </w:rPr>
      </w:pPr>
    </w:p>
    <w:p w:rsidR="00F75355" w:rsidRDefault="00F75355" w:rsidP="00F75355">
      <w:pPr>
        <w:spacing w:after="0" w:line="240" w:lineRule="auto"/>
        <w:jc w:val="center"/>
        <w:rPr>
          <w:rFonts w:ascii="Times New Roman" w:eastAsia="Times New Roman" w:hAnsi="Times New Roman" w:cs="Times New Roman"/>
          <w:b/>
          <w:sz w:val="40"/>
          <w:szCs w:val="40"/>
          <w:lang w:eastAsia="ru-RU"/>
        </w:rPr>
      </w:pPr>
    </w:p>
    <w:p w:rsidR="00F75355" w:rsidRDefault="00F75355" w:rsidP="00F75355">
      <w:pPr>
        <w:spacing w:after="0" w:line="240" w:lineRule="auto"/>
        <w:jc w:val="center"/>
        <w:rPr>
          <w:rFonts w:ascii="Times New Roman" w:eastAsia="Times New Roman" w:hAnsi="Times New Roman" w:cs="Times New Roman"/>
          <w:b/>
          <w:sz w:val="40"/>
          <w:szCs w:val="40"/>
          <w:lang w:eastAsia="ru-RU"/>
        </w:rPr>
      </w:pPr>
    </w:p>
    <w:p w:rsidR="00F75355" w:rsidRDefault="00F75355" w:rsidP="00F75355">
      <w:pPr>
        <w:spacing w:after="0" w:line="240" w:lineRule="auto"/>
        <w:jc w:val="center"/>
        <w:rPr>
          <w:rFonts w:ascii="Times New Roman" w:eastAsia="Times New Roman" w:hAnsi="Times New Roman" w:cs="Times New Roman"/>
          <w:b/>
          <w:sz w:val="40"/>
          <w:szCs w:val="40"/>
          <w:lang w:eastAsia="ru-RU"/>
        </w:rPr>
      </w:pPr>
    </w:p>
    <w:p w:rsidR="00F75355" w:rsidRPr="00F75355" w:rsidRDefault="00F75355" w:rsidP="00F75355">
      <w:pPr>
        <w:spacing w:after="0" w:line="240" w:lineRule="auto"/>
        <w:jc w:val="center"/>
        <w:rPr>
          <w:rFonts w:ascii="Times New Roman" w:eastAsia="Times New Roman" w:hAnsi="Times New Roman" w:cs="Times New Roman"/>
          <w:b/>
          <w:sz w:val="40"/>
          <w:szCs w:val="40"/>
          <w:lang w:eastAsia="ru-RU"/>
        </w:rPr>
      </w:pPr>
      <w:r w:rsidRPr="00F75355">
        <w:rPr>
          <w:rFonts w:ascii="Times New Roman" w:eastAsia="Times New Roman" w:hAnsi="Times New Roman" w:cs="Times New Roman"/>
          <w:b/>
          <w:sz w:val="40"/>
          <w:szCs w:val="40"/>
          <w:lang w:eastAsia="ru-RU"/>
        </w:rPr>
        <w:t>МУНИЦИПАЛЬНАЯ ПРОГРАММА</w:t>
      </w:r>
    </w:p>
    <w:p w:rsidR="00F75355" w:rsidRDefault="00F75355" w:rsidP="00F75355">
      <w:pPr>
        <w:spacing w:after="0" w:line="240" w:lineRule="auto"/>
        <w:jc w:val="center"/>
        <w:rPr>
          <w:rFonts w:ascii="Times New Roman" w:eastAsia="Times New Roman" w:hAnsi="Times New Roman" w:cs="Times New Roman"/>
          <w:b/>
          <w:sz w:val="40"/>
          <w:szCs w:val="40"/>
          <w:lang w:eastAsia="ru-RU"/>
        </w:rPr>
      </w:pPr>
    </w:p>
    <w:p w:rsidR="00F75355" w:rsidRPr="00F75355" w:rsidRDefault="00F75355" w:rsidP="00F75355">
      <w:pPr>
        <w:spacing w:after="0" w:line="240" w:lineRule="auto"/>
        <w:jc w:val="center"/>
        <w:rPr>
          <w:rFonts w:ascii="Times New Roman" w:eastAsia="Times New Roman" w:hAnsi="Times New Roman" w:cs="Times New Roman"/>
          <w:b/>
          <w:sz w:val="40"/>
          <w:szCs w:val="40"/>
          <w:lang w:eastAsia="ru-RU"/>
        </w:rPr>
      </w:pPr>
    </w:p>
    <w:p w:rsidR="00F75355" w:rsidRPr="00F75355" w:rsidRDefault="00F75355" w:rsidP="00F75355">
      <w:pPr>
        <w:spacing w:after="0" w:line="240" w:lineRule="auto"/>
        <w:jc w:val="center"/>
        <w:rPr>
          <w:rFonts w:ascii="Times New Roman" w:eastAsia="Times New Roman" w:hAnsi="Times New Roman" w:cs="Times New Roman"/>
          <w:b/>
          <w:sz w:val="40"/>
          <w:szCs w:val="40"/>
          <w:lang w:eastAsia="ru-RU"/>
        </w:rPr>
      </w:pPr>
    </w:p>
    <w:p w:rsidR="00F75355" w:rsidRPr="00F75355" w:rsidRDefault="00F75355" w:rsidP="00F75355">
      <w:pPr>
        <w:spacing w:after="0" w:line="240" w:lineRule="auto"/>
        <w:jc w:val="center"/>
        <w:rPr>
          <w:rFonts w:ascii="Times New Roman" w:eastAsia="Times New Roman" w:hAnsi="Times New Roman" w:cs="Times New Roman"/>
          <w:b/>
          <w:sz w:val="40"/>
          <w:szCs w:val="40"/>
          <w:lang w:eastAsia="ru-RU"/>
        </w:rPr>
      </w:pPr>
      <w:r w:rsidRPr="00F75355">
        <w:rPr>
          <w:rFonts w:ascii="Times New Roman" w:eastAsia="Times New Roman" w:hAnsi="Times New Roman" w:cs="Times New Roman"/>
          <w:b/>
          <w:sz w:val="40"/>
          <w:szCs w:val="40"/>
          <w:lang w:eastAsia="ru-RU"/>
        </w:rPr>
        <w:t>«Ф</w:t>
      </w:r>
      <w:r w:rsidR="00140731">
        <w:rPr>
          <w:rFonts w:ascii="Times New Roman" w:eastAsia="Times New Roman" w:hAnsi="Times New Roman" w:cs="Times New Roman"/>
          <w:b/>
          <w:sz w:val="40"/>
          <w:szCs w:val="40"/>
          <w:lang w:eastAsia="ru-RU"/>
        </w:rPr>
        <w:t>ормирование современной городской</w:t>
      </w:r>
      <w:r w:rsidRPr="00F75355">
        <w:rPr>
          <w:rFonts w:ascii="Times New Roman" w:eastAsia="Times New Roman" w:hAnsi="Times New Roman" w:cs="Times New Roman"/>
          <w:b/>
          <w:sz w:val="40"/>
          <w:szCs w:val="40"/>
          <w:lang w:eastAsia="ru-RU"/>
        </w:rPr>
        <w:t xml:space="preserve"> среды на территории сельского поселения Пригородный сельсовет Усманского муниципального района</w:t>
      </w:r>
    </w:p>
    <w:p w:rsidR="00F75355" w:rsidRPr="00F75355" w:rsidRDefault="00F75355" w:rsidP="00F75355">
      <w:pPr>
        <w:spacing w:after="0" w:line="240" w:lineRule="auto"/>
        <w:jc w:val="center"/>
        <w:rPr>
          <w:rFonts w:ascii="Times New Roman" w:eastAsia="Times New Roman" w:hAnsi="Times New Roman" w:cs="Times New Roman"/>
          <w:b/>
          <w:sz w:val="40"/>
          <w:szCs w:val="40"/>
          <w:lang w:eastAsia="ru-RU"/>
        </w:rPr>
      </w:pPr>
      <w:r w:rsidRPr="00F75355">
        <w:rPr>
          <w:rFonts w:ascii="Times New Roman" w:eastAsia="Times New Roman" w:hAnsi="Times New Roman" w:cs="Times New Roman"/>
          <w:b/>
          <w:sz w:val="40"/>
          <w:szCs w:val="40"/>
          <w:lang w:eastAsia="ru-RU"/>
        </w:rPr>
        <w:t>Липецкой области на 2018-202</w:t>
      </w:r>
      <w:r>
        <w:rPr>
          <w:rFonts w:ascii="Times New Roman" w:eastAsia="Times New Roman" w:hAnsi="Times New Roman" w:cs="Times New Roman"/>
          <w:b/>
          <w:sz w:val="40"/>
          <w:szCs w:val="40"/>
          <w:lang w:eastAsia="ru-RU"/>
        </w:rPr>
        <w:t>4</w:t>
      </w:r>
      <w:r w:rsidRPr="00F75355">
        <w:rPr>
          <w:rFonts w:ascii="Times New Roman" w:eastAsia="Times New Roman" w:hAnsi="Times New Roman" w:cs="Times New Roman"/>
          <w:b/>
          <w:sz w:val="40"/>
          <w:szCs w:val="40"/>
          <w:lang w:eastAsia="ru-RU"/>
        </w:rPr>
        <w:t xml:space="preserve"> годы»</w:t>
      </w:r>
    </w:p>
    <w:p w:rsidR="00F75355" w:rsidRPr="00F75355" w:rsidRDefault="00F75355" w:rsidP="00F75355">
      <w:pPr>
        <w:spacing w:after="0" w:line="240" w:lineRule="auto"/>
        <w:jc w:val="center"/>
        <w:rPr>
          <w:rFonts w:ascii="Times New Roman" w:eastAsia="Times New Roman" w:hAnsi="Times New Roman" w:cs="Times New Roman"/>
          <w:b/>
          <w:sz w:val="28"/>
          <w:szCs w:val="28"/>
          <w:lang w:eastAsia="ru-RU"/>
        </w:rPr>
      </w:pPr>
    </w:p>
    <w:p w:rsidR="00F75355" w:rsidRPr="00F75355" w:rsidRDefault="00F75355" w:rsidP="00F75355">
      <w:pPr>
        <w:spacing w:after="0" w:line="240" w:lineRule="auto"/>
        <w:jc w:val="center"/>
        <w:rPr>
          <w:rFonts w:ascii="Times New Roman" w:eastAsia="Times New Roman" w:hAnsi="Times New Roman" w:cs="Times New Roman"/>
          <w:b/>
          <w:sz w:val="28"/>
          <w:szCs w:val="28"/>
          <w:lang w:eastAsia="ru-RU"/>
        </w:rPr>
      </w:pPr>
    </w:p>
    <w:p w:rsidR="00F75355" w:rsidRPr="00F75355" w:rsidRDefault="00F75355" w:rsidP="00F75355">
      <w:pPr>
        <w:spacing w:after="0" w:line="240" w:lineRule="auto"/>
        <w:jc w:val="center"/>
        <w:rPr>
          <w:rFonts w:ascii="Times New Roman" w:eastAsia="Times New Roman" w:hAnsi="Times New Roman" w:cs="Times New Roman"/>
          <w:b/>
          <w:sz w:val="28"/>
          <w:szCs w:val="28"/>
          <w:lang w:eastAsia="ru-RU"/>
        </w:rPr>
      </w:pPr>
    </w:p>
    <w:p w:rsidR="00F75355" w:rsidRPr="00F75355" w:rsidRDefault="00F75355" w:rsidP="00F75355">
      <w:pPr>
        <w:spacing w:after="0" w:line="240" w:lineRule="auto"/>
        <w:jc w:val="center"/>
        <w:rPr>
          <w:rFonts w:ascii="Times New Roman" w:eastAsia="Times New Roman" w:hAnsi="Times New Roman" w:cs="Times New Roman"/>
          <w:b/>
          <w:sz w:val="28"/>
          <w:szCs w:val="28"/>
          <w:lang w:eastAsia="ru-RU"/>
        </w:rPr>
      </w:pPr>
    </w:p>
    <w:p w:rsidR="00F75355" w:rsidRPr="00F75355" w:rsidRDefault="00F75355" w:rsidP="00F75355">
      <w:pPr>
        <w:spacing w:after="0" w:line="240" w:lineRule="auto"/>
        <w:jc w:val="center"/>
        <w:rPr>
          <w:rFonts w:ascii="Times New Roman" w:eastAsia="Times New Roman" w:hAnsi="Times New Roman" w:cs="Times New Roman"/>
          <w:b/>
          <w:sz w:val="28"/>
          <w:szCs w:val="28"/>
          <w:lang w:eastAsia="ru-RU"/>
        </w:rPr>
      </w:pPr>
    </w:p>
    <w:p w:rsidR="00F75355" w:rsidRPr="00F75355" w:rsidRDefault="00F75355" w:rsidP="00F75355">
      <w:pPr>
        <w:spacing w:after="0" w:line="240" w:lineRule="auto"/>
        <w:jc w:val="center"/>
        <w:rPr>
          <w:rFonts w:ascii="Times New Roman" w:eastAsia="Times New Roman" w:hAnsi="Times New Roman" w:cs="Times New Roman"/>
          <w:b/>
          <w:sz w:val="28"/>
          <w:szCs w:val="28"/>
          <w:lang w:eastAsia="ru-RU"/>
        </w:rPr>
      </w:pPr>
    </w:p>
    <w:p w:rsidR="00F75355" w:rsidRPr="00F75355" w:rsidRDefault="00F75355" w:rsidP="00F75355">
      <w:pPr>
        <w:spacing w:after="0" w:line="240" w:lineRule="auto"/>
        <w:jc w:val="center"/>
        <w:rPr>
          <w:rFonts w:ascii="Times New Roman" w:eastAsia="Times New Roman" w:hAnsi="Times New Roman" w:cs="Times New Roman"/>
          <w:b/>
          <w:sz w:val="28"/>
          <w:szCs w:val="28"/>
          <w:lang w:eastAsia="ru-RU"/>
        </w:rPr>
      </w:pPr>
    </w:p>
    <w:p w:rsidR="00F75355" w:rsidRPr="00F75355" w:rsidRDefault="00F75355" w:rsidP="00F75355">
      <w:pPr>
        <w:spacing w:after="0" w:line="240" w:lineRule="auto"/>
        <w:jc w:val="center"/>
        <w:rPr>
          <w:rFonts w:ascii="Times New Roman" w:eastAsia="Times New Roman" w:hAnsi="Times New Roman" w:cs="Times New Roman"/>
          <w:b/>
          <w:sz w:val="28"/>
          <w:szCs w:val="28"/>
          <w:lang w:eastAsia="ru-RU"/>
        </w:rPr>
      </w:pPr>
    </w:p>
    <w:p w:rsidR="00F75355" w:rsidRPr="00F75355" w:rsidRDefault="00F75355" w:rsidP="00F75355">
      <w:pPr>
        <w:spacing w:after="0" w:line="240" w:lineRule="auto"/>
        <w:jc w:val="center"/>
        <w:rPr>
          <w:rFonts w:ascii="Times New Roman" w:eastAsia="Times New Roman" w:hAnsi="Times New Roman" w:cs="Times New Roman"/>
          <w:b/>
          <w:sz w:val="28"/>
          <w:szCs w:val="28"/>
          <w:lang w:eastAsia="ru-RU"/>
        </w:rPr>
      </w:pPr>
    </w:p>
    <w:p w:rsidR="00F75355" w:rsidRPr="00F75355" w:rsidRDefault="00F75355" w:rsidP="00F75355">
      <w:pPr>
        <w:spacing w:after="0" w:line="240" w:lineRule="auto"/>
        <w:jc w:val="center"/>
        <w:rPr>
          <w:rFonts w:ascii="Times New Roman" w:eastAsia="Times New Roman" w:hAnsi="Times New Roman" w:cs="Times New Roman"/>
          <w:b/>
          <w:sz w:val="28"/>
          <w:szCs w:val="28"/>
          <w:lang w:eastAsia="ru-RU"/>
        </w:rPr>
      </w:pPr>
    </w:p>
    <w:p w:rsidR="00F75355" w:rsidRPr="00F75355" w:rsidRDefault="00F75355" w:rsidP="00F75355">
      <w:pPr>
        <w:spacing w:after="0" w:line="240" w:lineRule="auto"/>
        <w:jc w:val="center"/>
        <w:rPr>
          <w:rFonts w:ascii="Times New Roman" w:eastAsia="Times New Roman" w:hAnsi="Times New Roman" w:cs="Times New Roman"/>
          <w:b/>
          <w:sz w:val="28"/>
          <w:szCs w:val="28"/>
          <w:lang w:eastAsia="ru-RU"/>
        </w:rPr>
      </w:pPr>
    </w:p>
    <w:p w:rsidR="00F75355" w:rsidRPr="00F75355" w:rsidRDefault="00F75355" w:rsidP="00F75355">
      <w:pPr>
        <w:spacing w:after="0" w:line="240" w:lineRule="auto"/>
        <w:jc w:val="center"/>
        <w:rPr>
          <w:rFonts w:ascii="Times New Roman" w:eastAsia="Times New Roman" w:hAnsi="Times New Roman" w:cs="Times New Roman"/>
          <w:b/>
          <w:sz w:val="28"/>
          <w:szCs w:val="28"/>
          <w:lang w:eastAsia="ru-RU"/>
        </w:rPr>
      </w:pPr>
    </w:p>
    <w:p w:rsidR="00F75355" w:rsidRPr="00F75355" w:rsidRDefault="00F75355" w:rsidP="00F75355">
      <w:pPr>
        <w:spacing w:after="0" w:line="240" w:lineRule="auto"/>
        <w:jc w:val="center"/>
        <w:rPr>
          <w:rFonts w:ascii="Times New Roman" w:eastAsia="Times New Roman" w:hAnsi="Times New Roman" w:cs="Times New Roman"/>
          <w:b/>
          <w:sz w:val="28"/>
          <w:szCs w:val="28"/>
          <w:lang w:eastAsia="ru-RU"/>
        </w:rPr>
      </w:pPr>
    </w:p>
    <w:p w:rsidR="00F75355" w:rsidRPr="00F75355" w:rsidRDefault="00F75355" w:rsidP="00F75355">
      <w:pPr>
        <w:spacing w:after="0" w:line="240" w:lineRule="auto"/>
        <w:jc w:val="center"/>
        <w:rPr>
          <w:rFonts w:ascii="Times New Roman" w:eastAsia="Times New Roman" w:hAnsi="Times New Roman" w:cs="Times New Roman"/>
          <w:b/>
          <w:sz w:val="28"/>
          <w:szCs w:val="28"/>
          <w:lang w:eastAsia="ru-RU"/>
        </w:rPr>
      </w:pPr>
    </w:p>
    <w:p w:rsidR="00F75355" w:rsidRPr="00F75355" w:rsidRDefault="00F75355" w:rsidP="00F75355">
      <w:pPr>
        <w:spacing w:after="0" w:line="240" w:lineRule="auto"/>
        <w:jc w:val="center"/>
        <w:rPr>
          <w:rFonts w:ascii="Times New Roman" w:eastAsia="Times New Roman" w:hAnsi="Times New Roman" w:cs="Times New Roman"/>
          <w:b/>
          <w:sz w:val="28"/>
          <w:szCs w:val="28"/>
          <w:lang w:eastAsia="ru-RU"/>
        </w:rPr>
      </w:pPr>
    </w:p>
    <w:p w:rsidR="00F75355" w:rsidRPr="00F75355" w:rsidRDefault="00F75355" w:rsidP="00F75355">
      <w:pPr>
        <w:spacing w:after="0" w:line="240" w:lineRule="auto"/>
        <w:jc w:val="center"/>
        <w:rPr>
          <w:rFonts w:ascii="Times New Roman" w:eastAsia="Times New Roman" w:hAnsi="Times New Roman" w:cs="Times New Roman"/>
          <w:b/>
          <w:sz w:val="28"/>
          <w:szCs w:val="28"/>
          <w:lang w:eastAsia="ru-RU"/>
        </w:rPr>
      </w:pPr>
    </w:p>
    <w:p w:rsidR="00F75355" w:rsidRPr="00F75355" w:rsidRDefault="00F75355" w:rsidP="00F75355">
      <w:pPr>
        <w:spacing w:after="0" w:line="240" w:lineRule="auto"/>
        <w:jc w:val="center"/>
        <w:rPr>
          <w:rFonts w:ascii="Times New Roman" w:eastAsia="Times New Roman" w:hAnsi="Times New Roman" w:cs="Times New Roman"/>
          <w:b/>
          <w:sz w:val="28"/>
          <w:szCs w:val="28"/>
          <w:lang w:eastAsia="ru-RU"/>
        </w:rPr>
      </w:pPr>
    </w:p>
    <w:p w:rsidR="00F75355" w:rsidRPr="00F75355" w:rsidRDefault="00F75355" w:rsidP="00F75355">
      <w:pPr>
        <w:spacing w:after="0" w:line="240" w:lineRule="auto"/>
        <w:jc w:val="center"/>
        <w:rPr>
          <w:rFonts w:ascii="Times New Roman" w:eastAsia="Times New Roman" w:hAnsi="Times New Roman" w:cs="Times New Roman"/>
          <w:b/>
          <w:sz w:val="28"/>
          <w:szCs w:val="28"/>
          <w:lang w:eastAsia="ru-RU"/>
        </w:rPr>
      </w:pPr>
    </w:p>
    <w:p w:rsidR="00F75355" w:rsidRPr="00F75355" w:rsidRDefault="00F75355" w:rsidP="00F75355">
      <w:pPr>
        <w:spacing w:after="0" w:line="240" w:lineRule="auto"/>
        <w:jc w:val="center"/>
        <w:rPr>
          <w:rFonts w:ascii="Times New Roman" w:eastAsia="Times New Roman" w:hAnsi="Times New Roman" w:cs="Times New Roman"/>
          <w:b/>
          <w:sz w:val="28"/>
          <w:szCs w:val="28"/>
          <w:lang w:eastAsia="ru-RU"/>
        </w:rPr>
      </w:pPr>
    </w:p>
    <w:p w:rsidR="00F75355" w:rsidRPr="00F75355" w:rsidRDefault="00F75355" w:rsidP="00F75355">
      <w:pPr>
        <w:spacing w:after="0" w:line="240" w:lineRule="auto"/>
        <w:jc w:val="center"/>
        <w:rPr>
          <w:rFonts w:ascii="Times New Roman" w:eastAsia="Times New Roman" w:hAnsi="Times New Roman" w:cs="Times New Roman"/>
          <w:b/>
          <w:sz w:val="24"/>
          <w:szCs w:val="24"/>
          <w:lang w:eastAsia="ru-RU"/>
        </w:rPr>
      </w:pPr>
      <w:r w:rsidRPr="00F75355">
        <w:rPr>
          <w:rFonts w:ascii="Times New Roman" w:eastAsia="Times New Roman" w:hAnsi="Times New Roman" w:cs="Times New Roman"/>
          <w:b/>
          <w:sz w:val="24"/>
          <w:szCs w:val="24"/>
          <w:lang w:eastAsia="ru-RU"/>
        </w:rPr>
        <w:t>с. Пригородка</w:t>
      </w:r>
    </w:p>
    <w:p w:rsidR="00F75355" w:rsidRPr="00F75355" w:rsidRDefault="00F75355" w:rsidP="00F7535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r w:rsidR="00C92037">
        <w:rPr>
          <w:rFonts w:ascii="Times New Roman" w:eastAsia="Times New Roman" w:hAnsi="Times New Roman" w:cs="Times New Roman"/>
          <w:b/>
          <w:sz w:val="24"/>
          <w:szCs w:val="24"/>
          <w:lang w:eastAsia="ru-RU"/>
        </w:rPr>
        <w:t>2</w:t>
      </w:r>
      <w:r w:rsidR="00AA11AF">
        <w:rPr>
          <w:rFonts w:ascii="Times New Roman" w:eastAsia="Times New Roman" w:hAnsi="Times New Roman" w:cs="Times New Roman"/>
          <w:b/>
          <w:sz w:val="24"/>
          <w:szCs w:val="24"/>
          <w:lang w:eastAsia="ru-RU"/>
        </w:rPr>
        <w:t>1</w:t>
      </w:r>
      <w:r w:rsidRPr="00F75355">
        <w:rPr>
          <w:rFonts w:ascii="Times New Roman" w:eastAsia="Times New Roman" w:hAnsi="Times New Roman" w:cs="Times New Roman"/>
          <w:b/>
          <w:sz w:val="24"/>
          <w:szCs w:val="24"/>
          <w:lang w:eastAsia="ru-RU"/>
        </w:rPr>
        <w:t xml:space="preserve"> год.</w:t>
      </w:r>
    </w:p>
    <w:p w:rsidR="00F75355" w:rsidRPr="00F75355" w:rsidRDefault="00F75355" w:rsidP="00F75355">
      <w:pPr>
        <w:spacing w:after="0" w:line="240" w:lineRule="auto"/>
        <w:jc w:val="center"/>
        <w:rPr>
          <w:rFonts w:ascii="Times New Roman" w:eastAsia="Times New Roman" w:hAnsi="Times New Roman" w:cs="Times New Roman"/>
          <w:b/>
          <w:sz w:val="24"/>
          <w:szCs w:val="24"/>
          <w:lang w:eastAsia="ru-RU"/>
        </w:rPr>
      </w:pPr>
    </w:p>
    <w:p w:rsidR="00F75355" w:rsidRPr="00F75355" w:rsidRDefault="00F75355" w:rsidP="00F75355">
      <w:pPr>
        <w:spacing w:after="0" w:line="240" w:lineRule="auto"/>
        <w:jc w:val="center"/>
        <w:rPr>
          <w:rFonts w:ascii="Times New Roman" w:eastAsia="Times New Roman" w:hAnsi="Times New Roman" w:cs="Times New Roman"/>
          <w:b/>
          <w:sz w:val="24"/>
          <w:szCs w:val="24"/>
          <w:lang w:eastAsia="ru-RU"/>
        </w:rPr>
      </w:pPr>
    </w:p>
    <w:p w:rsidR="00F75355" w:rsidRDefault="00F75355" w:rsidP="00F75355">
      <w:pPr>
        <w:spacing w:after="0" w:line="240" w:lineRule="auto"/>
        <w:jc w:val="center"/>
        <w:rPr>
          <w:rFonts w:ascii="Times New Roman" w:eastAsia="Times New Roman" w:hAnsi="Times New Roman" w:cs="Times New Roman"/>
          <w:b/>
          <w:sz w:val="24"/>
          <w:szCs w:val="24"/>
          <w:lang w:eastAsia="ru-RU"/>
        </w:rPr>
      </w:pPr>
    </w:p>
    <w:p w:rsidR="00F75355" w:rsidRPr="00F75355" w:rsidRDefault="00F75355" w:rsidP="00F75355">
      <w:pPr>
        <w:spacing w:after="0" w:line="240" w:lineRule="auto"/>
        <w:jc w:val="center"/>
        <w:rPr>
          <w:rFonts w:ascii="Times New Roman" w:eastAsia="Times New Roman" w:hAnsi="Times New Roman" w:cs="Times New Roman"/>
          <w:b/>
          <w:sz w:val="28"/>
          <w:szCs w:val="28"/>
          <w:lang w:eastAsia="ru-RU"/>
        </w:rPr>
      </w:pPr>
      <w:r w:rsidRPr="00F75355">
        <w:rPr>
          <w:rFonts w:ascii="Times New Roman" w:eastAsia="Times New Roman" w:hAnsi="Times New Roman" w:cs="Times New Roman"/>
          <w:b/>
          <w:sz w:val="28"/>
          <w:szCs w:val="28"/>
          <w:lang w:eastAsia="ru-RU"/>
        </w:rPr>
        <w:t xml:space="preserve"> ПАСПОРТА</w:t>
      </w:r>
    </w:p>
    <w:p w:rsidR="00F75355" w:rsidRPr="00F75355" w:rsidRDefault="00F75355" w:rsidP="00F75355">
      <w:pPr>
        <w:spacing w:after="0" w:line="240" w:lineRule="auto"/>
        <w:jc w:val="center"/>
        <w:rPr>
          <w:rFonts w:ascii="Times New Roman" w:eastAsia="Times New Roman" w:hAnsi="Times New Roman" w:cs="Times New Roman"/>
          <w:b/>
          <w:sz w:val="28"/>
          <w:szCs w:val="28"/>
          <w:lang w:eastAsia="ru-RU"/>
        </w:rPr>
      </w:pPr>
      <w:r w:rsidRPr="00F75355">
        <w:rPr>
          <w:rFonts w:ascii="Times New Roman" w:eastAsia="Times New Roman" w:hAnsi="Times New Roman" w:cs="Times New Roman"/>
          <w:b/>
          <w:sz w:val="28"/>
          <w:szCs w:val="28"/>
          <w:lang w:eastAsia="ru-RU"/>
        </w:rPr>
        <w:t xml:space="preserve">муниципальной программы </w:t>
      </w:r>
    </w:p>
    <w:p w:rsidR="00F75355" w:rsidRPr="00F75355" w:rsidRDefault="00F75355" w:rsidP="00F75355">
      <w:pPr>
        <w:spacing w:after="0" w:line="240" w:lineRule="auto"/>
        <w:jc w:val="center"/>
        <w:rPr>
          <w:rFonts w:ascii="Times New Roman" w:eastAsia="Times New Roman" w:hAnsi="Times New Roman" w:cs="Times New Roman"/>
          <w:b/>
          <w:sz w:val="28"/>
          <w:szCs w:val="28"/>
          <w:lang w:eastAsia="ru-RU"/>
        </w:rPr>
      </w:pPr>
      <w:r w:rsidRPr="00F75355">
        <w:rPr>
          <w:rFonts w:ascii="Times New Roman" w:eastAsia="Times New Roman" w:hAnsi="Times New Roman" w:cs="Times New Roman"/>
          <w:b/>
          <w:sz w:val="28"/>
          <w:szCs w:val="28"/>
          <w:lang w:eastAsia="ru-RU"/>
        </w:rPr>
        <w:t xml:space="preserve">«Формирование современной сельской среды на территории </w:t>
      </w:r>
    </w:p>
    <w:p w:rsidR="00F75355" w:rsidRPr="00F75355" w:rsidRDefault="00F75355" w:rsidP="00F75355">
      <w:pPr>
        <w:spacing w:after="0" w:line="240" w:lineRule="auto"/>
        <w:jc w:val="center"/>
        <w:rPr>
          <w:rFonts w:ascii="Times New Roman" w:eastAsia="Times New Roman" w:hAnsi="Times New Roman" w:cs="Times New Roman"/>
          <w:b/>
          <w:sz w:val="28"/>
          <w:szCs w:val="28"/>
          <w:lang w:eastAsia="ru-RU"/>
        </w:rPr>
      </w:pPr>
      <w:r w:rsidRPr="00F75355">
        <w:rPr>
          <w:rFonts w:ascii="Times New Roman" w:eastAsia="Times New Roman" w:hAnsi="Times New Roman" w:cs="Times New Roman"/>
          <w:b/>
          <w:sz w:val="28"/>
          <w:szCs w:val="28"/>
          <w:lang w:eastAsia="ru-RU"/>
        </w:rPr>
        <w:t>сельского поселения Пригородный сельсовет</w:t>
      </w:r>
    </w:p>
    <w:p w:rsidR="00F75355" w:rsidRPr="00F75355" w:rsidRDefault="00F75355" w:rsidP="00F75355">
      <w:pPr>
        <w:spacing w:after="0" w:line="240" w:lineRule="auto"/>
        <w:jc w:val="center"/>
        <w:rPr>
          <w:rFonts w:ascii="Times New Roman" w:eastAsia="Times New Roman" w:hAnsi="Times New Roman" w:cs="Times New Roman"/>
          <w:b/>
          <w:sz w:val="28"/>
          <w:szCs w:val="28"/>
          <w:lang w:eastAsia="ru-RU"/>
        </w:rPr>
      </w:pPr>
      <w:r w:rsidRPr="00F75355">
        <w:rPr>
          <w:rFonts w:ascii="Times New Roman" w:eastAsia="Times New Roman" w:hAnsi="Times New Roman" w:cs="Times New Roman"/>
          <w:b/>
          <w:sz w:val="28"/>
          <w:szCs w:val="28"/>
          <w:lang w:eastAsia="ru-RU"/>
        </w:rPr>
        <w:t xml:space="preserve">Усманского муниципального района </w:t>
      </w:r>
    </w:p>
    <w:p w:rsidR="00F75355" w:rsidRPr="00F75355" w:rsidRDefault="003A0BEA" w:rsidP="00F7535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Липецкой области  на 2018-2024</w:t>
      </w:r>
      <w:r w:rsidR="00F75355" w:rsidRPr="00F75355">
        <w:rPr>
          <w:rFonts w:ascii="Times New Roman" w:eastAsia="Times New Roman" w:hAnsi="Times New Roman" w:cs="Times New Roman"/>
          <w:b/>
          <w:sz w:val="28"/>
          <w:szCs w:val="28"/>
          <w:lang w:eastAsia="ru-RU"/>
        </w:rPr>
        <w:t xml:space="preserve"> годы»</w:t>
      </w:r>
    </w:p>
    <w:tbl>
      <w:tblPr>
        <w:tblpPr w:leftFromText="180" w:rightFromText="180" w:vertAnchor="text" w:horzAnchor="margin" w:tblpY="230"/>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7348"/>
      </w:tblGrid>
      <w:tr w:rsidR="00F75355" w:rsidRPr="00F75355" w:rsidTr="00F75355">
        <w:tc>
          <w:tcPr>
            <w:tcW w:w="2552" w:type="dxa"/>
          </w:tcPr>
          <w:p w:rsidR="00F75355" w:rsidRPr="00F75355" w:rsidRDefault="00F75355" w:rsidP="00F75355">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Ответственный исполнитель</w:t>
            </w:r>
          </w:p>
        </w:tc>
        <w:tc>
          <w:tcPr>
            <w:tcW w:w="7348" w:type="dxa"/>
          </w:tcPr>
          <w:p w:rsidR="00F75355" w:rsidRPr="00F75355" w:rsidRDefault="00F75355" w:rsidP="00F75355">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xml:space="preserve">Администрация сельского поселения Пригородный сельсовет Усманского муниципального района Липецкой области </w:t>
            </w:r>
          </w:p>
        </w:tc>
      </w:tr>
      <w:tr w:rsidR="00F75355" w:rsidRPr="00F75355" w:rsidTr="00F75355">
        <w:tc>
          <w:tcPr>
            <w:tcW w:w="2552" w:type="dxa"/>
          </w:tcPr>
          <w:p w:rsidR="00F75355" w:rsidRPr="00F75355" w:rsidRDefault="00F75355" w:rsidP="00F75355">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Участники программы</w:t>
            </w:r>
          </w:p>
        </w:tc>
        <w:tc>
          <w:tcPr>
            <w:tcW w:w="7348" w:type="dxa"/>
          </w:tcPr>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Администрация сельского поселения Пригородный сельсовет; Граждане, их объединения; заинтересованные лица;</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общественные организации; подрядные организации</w:t>
            </w:r>
          </w:p>
        </w:tc>
      </w:tr>
      <w:tr w:rsidR="00F75355" w:rsidRPr="00F75355" w:rsidTr="00F75355">
        <w:tc>
          <w:tcPr>
            <w:tcW w:w="2552" w:type="dxa"/>
          </w:tcPr>
          <w:p w:rsidR="00F75355" w:rsidRPr="00F75355" w:rsidRDefault="00F75355" w:rsidP="00F75355">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Цели Программы</w:t>
            </w:r>
          </w:p>
        </w:tc>
        <w:tc>
          <w:tcPr>
            <w:tcW w:w="7348" w:type="dxa"/>
          </w:tcPr>
          <w:p w:rsidR="00F75355" w:rsidRPr="00F75355" w:rsidRDefault="00F75355" w:rsidP="00F75355">
            <w:pPr>
              <w:tabs>
                <w:tab w:val="left" w:pos="314"/>
              </w:tabs>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формирование, повышение качества и комфорта городской среды на территории сельского поселения Пригородный сельсовет;</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реализация участия общественности, граждан, заинтересованных лиц в муниципальной программе для совместного определения развития территории, выявления истинных проблем и потребностей людей;</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совершенствования уровня и организация благоустройства дворовых территории многоквартирных домов (далее - МКД) для повышения комфортности проживания граждан в условиях сложившейся застройки;</w:t>
            </w:r>
          </w:p>
          <w:p w:rsidR="00F75355" w:rsidRPr="00F75355" w:rsidRDefault="00F75355" w:rsidP="00F75355">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благоустройство общественных территорий муниципального образования</w:t>
            </w:r>
          </w:p>
        </w:tc>
      </w:tr>
      <w:tr w:rsidR="00F75355" w:rsidRPr="00F75355" w:rsidTr="00F75355">
        <w:tc>
          <w:tcPr>
            <w:tcW w:w="2552" w:type="dxa"/>
          </w:tcPr>
          <w:p w:rsidR="00F75355" w:rsidRPr="00F75355" w:rsidRDefault="00F75355" w:rsidP="00F75355">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Задачи Программы</w:t>
            </w:r>
          </w:p>
        </w:tc>
        <w:tc>
          <w:tcPr>
            <w:tcW w:w="7348" w:type="dxa"/>
          </w:tcPr>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повышение уровня вовлеченности заинтересованных граждан, организаций в реализацию мероприятий по благоустройству общественных территорий сельского поселения;</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обеспечение формирования единого облика муниципального образования;</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организация новых и восстановление существующих мест отдыха на общественных территориях;</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проведение ремонта и обеспечение благоустройства дворовых территорий МКД;</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привлечение населения к участию в благоустройстве дворовых территорий МКД, общественных территорий;</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проведение ремонта и обустройства мест массового отдыха;</w:t>
            </w:r>
          </w:p>
          <w:p w:rsidR="00F75355" w:rsidRPr="00F75355" w:rsidRDefault="00F75355" w:rsidP="00F75355">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повышение уровня благоустройства общественных территорий муниципального образования.</w:t>
            </w:r>
          </w:p>
        </w:tc>
      </w:tr>
      <w:tr w:rsidR="00F75355" w:rsidRPr="00F75355" w:rsidTr="00F75355">
        <w:tc>
          <w:tcPr>
            <w:tcW w:w="2552" w:type="dxa"/>
          </w:tcPr>
          <w:p w:rsidR="00F75355" w:rsidRPr="00F75355" w:rsidRDefault="00F75355" w:rsidP="00F75355">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xml:space="preserve">Целевые </w:t>
            </w:r>
            <w:r w:rsidRPr="00F75355">
              <w:rPr>
                <w:rFonts w:ascii="Times New Roman" w:eastAsia="Times New Roman" w:hAnsi="Times New Roman" w:cs="Times New Roman"/>
                <w:sz w:val="28"/>
                <w:szCs w:val="28"/>
                <w:lang w:eastAsia="ru-RU"/>
              </w:rPr>
              <w:lastRenderedPageBreak/>
              <w:t>индикаторы и показатели Программы</w:t>
            </w:r>
          </w:p>
        </w:tc>
        <w:tc>
          <w:tcPr>
            <w:tcW w:w="7348" w:type="dxa"/>
          </w:tcPr>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lastRenderedPageBreak/>
              <w:t xml:space="preserve">- доля благоустроенных общественных территорий </w:t>
            </w:r>
            <w:r w:rsidRPr="00F75355">
              <w:rPr>
                <w:rFonts w:ascii="Times New Roman" w:eastAsia="Times New Roman" w:hAnsi="Times New Roman" w:cs="Times New Roman"/>
                <w:sz w:val="28"/>
                <w:szCs w:val="28"/>
                <w:lang w:eastAsia="ru-RU"/>
              </w:rPr>
              <w:lastRenderedPageBreak/>
              <w:t>муниципального образования, от общего количества общественных территорий муниципального образования;</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доля общественных территорий, на которых созданы комфортные условия для отдыха и досуга жителей, от общего количества общественных территорий, участвующих в Программе;</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доля дворовых территорий МКД, в отношении которых проведены работы по благоустройству, от общего количества дворовых территорий МКД;</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доля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-повышение уровня информирования о мероприятиях по формированию современной городской среды муниципального образования;</w:t>
            </w:r>
          </w:p>
          <w:p w:rsidR="00F75355" w:rsidRPr="00F75355" w:rsidRDefault="00F75355" w:rsidP="00F75355">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доля участия населения в мероприятиях, проводимых в рамках Программы.</w:t>
            </w:r>
          </w:p>
        </w:tc>
      </w:tr>
      <w:tr w:rsidR="00F75355" w:rsidRPr="00F75355" w:rsidTr="00F75355">
        <w:tc>
          <w:tcPr>
            <w:tcW w:w="2552" w:type="dxa"/>
          </w:tcPr>
          <w:p w:rsidR="00F75355" w:rsidRPr="00F75355" w:rsidRDefault="00F75355" w:rsidP="00F75355">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lastRenderedPageBreak/>
              <w:t>Срок реализации Программы</w:t>
            </w:r>
          </w:p>
        </w:tc>
        <w:tc>
          <w:tcPr>
            <w:tcW w:w="7348" w:type="dxa"/>
          </w:tcPr>
          <w:p w:rsidR="00F75355" w:rsidRPr="00F75355" w:rsidRDefault="009E7708" w:rsidP="00F7535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2018-2024</w:t>
            </w:r>
            <w:r w:rsidR="00F75355" w:rsidRPr="00F75355">
              <w:rPr>
                <w:rFonts w:ascii="Times New Roman" w:eastAsia="Times New Roman" w:hAnsi="Times New Roman" w:cs="Times New Roman"/>
                <w:sz w:val="28"/>
                <w:szCs w:val="28"/>
                <w:lang w:eastAsia="ru-RU"/>
              </w:rPr>
              <w:t xml:space="preserve"> годы</w:t>
            </w:r>
          </w:p>
        </w:tc>
      </w:tr>
      <w:tr w:rsidR="00F75355" w:rsidRPr="00F75355" w:rsidTr="00F75355">
        <w:tc>
          <w:tcPr>
            <w:tcW w:w="2552" w:type="dxa"/>
          </w:tcPr>
          <w:p w:rsidR="00F75355" w:rsidRPr="00F75355" w:rsidRDefault="00F75355" w:rsidP="00F75355">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Объемы бюджетных ассигнований Программы</w:t>
            </w:r>
          </w:p>
        </w:tc>
        <w:tc>
          <w:tcPr>
            <w:tcW w:w="7348" w:type="dxa"/>
          </w:tcPr>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Прогнозируемый общий объем финансирования составляет</w:t>
            </w:r>
          </w:p>
          <w:p w:rsidR="00F75355" w:rsidRPr="00F75355" w:rsidRDefault="00EB4B40" w:rsidP="00F7535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7 206,9</w:t>
            </w:r>
            <w:r w:rsidR="00F75355" w:rsidRPr="00F75355">
              <w:rPr>
                <w:rFonts w:ascii="Times New Roman" w:eastAsia="Times New Roman" w:hAnsi="Times New Roman" w:cs="Times New Roman"/>
                <w:sz w:val="28"/>
                <w:szCs w:val="28"/>
                <w:lang w:eastAsia="ru-RU"/>
              </w:rPr>
              <w:t xml:space="preserve">тыс. рублей, в том числе: </w:t>
            </w:r>
          </w:p>
          <w:p w:rsidR="00F75355" w:rsidRPr="00F75355" w:rsidRDefault="00EB4B40" w:rsidP="00F7535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Федеральный бюджет 495,19</w:t>
            </w:r>
            <w:r w:rsidR="00F75355" w:rsidRPr="00F75355">
              <w:rPr>
                <w:rFonts w:ascii="Times New Roman" w:eastAsia="Times New Roman" w:hAnsi="Times New Roman" w:cs="Times New Roman"/>
                <w:sz w:val="28"/>
                <w:szCs w:val="28"/>
                <w:lang w:eastAsia="ru-RU"/>
              </w:rPr>
              <w:t>тыс.руб.;</w:t>
            </w:r>
          </w:p>
          <w:p w:rsidR="00F75355" w:rsidRPr="00F75355" w:rsidRDefault="00EB4B40" w:rsidP="00F7535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Областной бюджет 6061,0</w:t>
            </w:r>
            <w:r w:rsidR="00F75355" w:rsidRPr="00F75355">
              <w:rPr>
                <w:rFonts w:ascii="Times New Roman" w:eastAsia="Times New Roman" w:hAnsi="Times New Roman" w:cs="Times New Roman"/>
                <w:sz w:val="28"/>
                <w:szCs w:val="28"/>
                <w:lang w:eastAsia="ru-RU"/>
              </w:rPr>
              <w:t>тыс.руб.;</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Бю</w:t>
            </w:r>
            <w:r w:rsidR="00EB4B40">
              <w:rPr>
                <w:rFonts w:ascii="Times New Roman" w:eastAsia="Times New Roman" w:hAnsi="Times New Roman" w:cs="Times New Roman"/>
                <w:sz w:val="28"/>
                <w:szCs w:val="28"/>
                <w:lang w:eastAsia="ru-RU"/>
              </w:rPr>
              <w:t>джет сельского поселения 650,71</w:t>
            </w:r>
            <w:r w:rsidRPr="00F75355">
              <w:rPr>
                <w:rFonts w:ascii="Times New Roman" w:eastAsia="Times New Roman" w:hAnsi="Times New Roman" w:cs="Times New Roman"/>
                <w:sz w:val="28"/>
                <w:szCs w:val="28"/>
                <w:lang w:eastAsia="ru-RU"/>
              </w:rPr>
              <w:t>тыс.руб.;</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Внебюджетные средства __________ тыс.руб.</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u w:val="single"/>
                <w:lang w:eastAsia="ru-RU"/>
              </w:rPr>
              <w:t>В т.ч. по годам</w:t>
            </w:r>
            <w:r w:rsidRPr="00F75355">
              <w:rPr>
                <w:rFonts w:ascii="Times New Roman" w:eastAsia="Times New Roman" w:hAnsi="Times New Roman" w:cs="Times New Roman"/>
                <w:sz w:val="28"/>
                <w:szCs w:val="28"/>
                <w:lang w:eastAsia="ru-RU"/>
              </w:rPr>
              <w:t>:</w:t>
            </w:r>
          </w:p>
          <w:p w:rsidR="00F75355" w:rsidRPr="00F75355" w:rsidRDefault="00F75355" w:rsidP="00F75355">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b/>
                <w:sz w:val="28"/>
                <w:szCs w:val="28"/>
                <w:lang w:eastAsia="ru-RU"/>
              </w:rPr>
              <w:t>2018 год</w:t>
            </w:r>
            <w:r w:rsidRPr="00F75355">
              <w:rPr>
                <w:rFonts w:ascii="Times New Roman" w:eastAsia="Times New Roman" w:hAnsi="Times New Roman" w:cs="Times New Roman"/>
                <w:sz w:val="28"/>
                <w:szCs w:val="28"/>
                <w:lang w:eastAsia="ru-RU"/>
              </w:rPr>
              <w:t>:</w:t>
            </w:r>
          </w:p>
          <w:p w:rsidR="00F75355" w:rsidRPr="00F75355" w:rsidRDefault="00F75355" w:rsidP="00F75355">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Федеральный бюджет ____</w:t>
            </w:r>
            <w:r w:rsidRPr="00F75355">
              <w:rPr>
                <w:rFonts w:ascii="Times New Roman" w:eastAsia="Times New Roman" w:hAnsi="Times New Roman" w:cs="Times New Roman"/>
                <w:sz w:val="28"/>
                <w:szCs w:val="28"/>
                <w:u w:val="single"/>
                <w:lang w:eastAsia="ru-RU"/>
              </w:rPr>
              <w:t>-</w:t>
            </w:r>
            <w:r w:rsidRPr="00F75355">
              <w:rPr>
                <w:rFonts w:ascii="Times New Roman" w:eastAsia="Times New Roman" w:hAnsi="Times New Roman" w:cs="Times New Roman"/>
                <w:sz w:val="28"/>
                <w:szCs w:val="28"/>
                <w:lang w:eastAsia="ru-RU"/>
              </w:rPr>
              <w:t>______ тыс.руб.;</w:t>
            </w:r>
          </w:p>
          <w:p w:rsidR="00F75355" w:rsidRPr="00F75355" w:rsidRDefault="00F75355" w:rsidP="00F75355">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Областной бюджет _______</w:t>
            </w:r>
            <w:r w:rsidRPr="00F75355">
              <w:rPr>
                <w:rFonts w:ascii="Times New Roman" w:eastAsia="Times New Roman" w:hAnsi="Times New Roman" w:cs="Times New Roman"/>
                <w:sz w:val="28"/>
                <w:szCs w:val="28"/>
                <w:u w:val="single"/>
                <w:lang w:eastAsia="ru-RU"/>
              </w:rPr>
              <w:t>-</w:t>
            </w:r>
            <w:r w:rsidRPr="00F75355">
              <w:rPr>
                <w:rFonts w:ascii="Times New Roman" w:eastAsia="Times New Roman" w:hAnsi="Times New Roman" w:cs="Times New Roman"/>
                <w:sz w:val="28"/>
                <w:szCs w:val="28"/>
                <w:lang w:eastAsia="ru-RU"/>
              </w:rPr>
              <w:t>______ тыс.руб.;</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Бюджет сельского поселения __</w:t>
            </w:r>
            <w:r w:rsidRPr="00F75355">
              <w:rPr>
                <w:rFonts w:ascii="Times New Roman" w:eastAsia="Times New Roman" w:hAnsi="Times New Roman" w:cs="Times New Roman"/>
                <w:sz w:val="28"/>
                <w:szCs w:val="28"/>
                <w:u w:val="single"/>
                <w:lang w:eastAsia="ru-RU"/>
              </w:rPr>
              <w:t>-</w:t>
            </w:r>
            <w:r w:rsidRPr="00F75355">
              <w:rPr>
                <w:rFonts w:ascii="Times New Roman" w:eastAsia="Times New Roman" w:hAnsi="Times New Roman" w:cs="Times New Roman"/>
                <w:sz w:val="28"/>
                <w:szCs w:val="28"/>
                <w:lang w:eastAsia="ru-RU"/>
              </w:rPr>
              <w:t>___ тыс.руб.;</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Внебюджетные средства ______</w:t>
            </w:r>
            <w:r w:rsidRPr="00F75355">
              <w:rPr>
                <w:rFonts w:ascii="Times New Roman" w:eastAsia="Times New Roman" w:hAnsi="Times New Roman" w:cs="Times New Roman"/>
                <w:sz w:val="28"/>
                <w:szCs w:val="28"/>
                <w:u w:val="single"/>
                <w:lang w:eastAsia="ru-RU"/>
              </w:rPr>
              <w:t>-</w:t>
            </w:r>
            <w:r w:rsidRPr="00F75355">
              <w:rPr>
                <w:rFonts w:ascii="Times New Roman" w:eastAsia="Times New Roman" w:hAnsi="Times New Roman" w:cs="Times New Roman"/>
                <w:sz w:val="28"/>
                <w:szCs w:val="28"/>
                <w:lang w:eastAsia="ru-RU"/>
              </w:rPr>
              <w:t xml:space="preserve">____ </w:t>
            </w:r>
            <w:proofErr w:type="spellStart"/>
            <w:proofErr w:type="gramStart"/>
            <w:r w:rsidRPr="00F75355">
              <w:rPr>
                <w:rFonts w:ascii="Times New Roman" w:eastAsia="Times New Roman" w:hAnsi="Times New Roman" w:cs="Times New Roman"/>
                <w:sz w:val="28"/>
                <w:szCs w:val="28"/>
                <w:lang w:eastAsia="ru-RU"/>
              </w:rPr>
              <w:t>тыс.руб</w:t>
            </w:r>
            <w:proofErr w:type="spellEnd"/>
            <w:r w:rsidRPr="00F75355">
              <w:rPr>
                <w:rFonts w:ascii="Times New Roman" w:eastAsia="Times New Roman" w:hAnsi="Times New Roman" w:cs="Times New Roman"/>
                <w:sz w:val="28"/>
                <w:szCs w:val="28"/>
                <w:lang w:eastAsia="ru-RU"/>
              </w:rPr>
              <w:t xml:space="preserve"> .</w:t>
            </w:r>
            <w:proofErr w:type="gramEnd"/>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b/>
                <w:sz w:val="28"/>
                <w:szCs w:val="28"/>
                <w:lang w:eastAsia="ru-RU"/>
              </w:rPr>
              <w:t>2019 год</w:t>
            </w:r>
            <w:r w:rsidRPr="00F75355">
              <w:rPr>
                <w:rFonts w:ascii="Times New Roman" w:eastAsia="Times New Roman" w:hAnsi="Times New Roman" w:cs="Times New Roman"/>
                <w:sz w:val="28"/>
                <w:szCs w:val="28"/>
                <w:lang w:eastAsia="ru-RU"/>
              </w:rPr>
              <w:t>:</w:t>
            </w:r>
          </w:p>
          <w:p w:rsidR="00F75355" w:rsidRPr="00F75355" w:rsidRDefault="006B055D" w:rsidP="00F7535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Федеральный бюджет - </w:t>
            </w:r>
            <w:r w:rsidR="00F75355" w:rsidRPr="00F75355">
              <w:rPr>
                <w:rFonts w:ascii="Times New Roman" w:eastAsia="Times New Roman" w:hAnsi="Times New Roman" w:cs="Times New Roman"/>
                <w:sz w:val="28"/>
                <w:szCs w:val="28"/>
                <w:u w:val="single"/>
                <w:lang w:eastAsia="ru-RU"/>
              </w:rPr>
              <w:t>тыс.руб</w:t>
            </w:r>
            <w:r w:rsidR="00F75355" w:rsidRPr="00F75355">
              <w:rPr>
                <w:rFonts w:ascii="Times New Roman" w:eastAsia="Times New Roman" w:hAnsi="Times New Roman" w:cs="Times New Roman"/>
                <w:sz w:val="28"/>
                <w:szCs w:val="28"/>
                <w:lang w:eastAsia="ru-RU"/>
              </w:rPr>
              <w:t>.;</w:t>
            </w:r>
          </w:p>
          <w:p w:rsidR="00F75355" w:rsidRPr="00F75355" w:rsidRDefault="00F75355" w:rsidP="00F75355">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xml:space="preserve">Областной бюджет </w:t>
            </w:r>
            <w:r w:rsidR="006B055D">
              <w:rPr>
                <w:rFonts w:ascii="Times New Roman" w:eastAsia="Times New Roman" w:hAnsi="Times New Roman" w:cs="Times New Roman"/>
                <w:sz w:val="28"/>
                <w:szCs w:val="28"/>
                <w:u w:val="single"/>
                <w:lang w:eastAsia="ru-RU"/>
              </w:rPr>
              <w:t>-</w:t>
            </w:r>
            <w:r w:rsidRPr="00F75355">
              <w:rPr>
                <w:rFonts w:ascii="Times New Roman" w:eastAsia="Times New Roman" w:hAnsi="Times New Roman" w:cs="Times New Roman"/>
                <w:sz w:val="28"/>
                <w:szCs w:val="28"/>
                <w:u w:val="single"/>
                <w:lang w:eastAsia="ru-RU"/>
              </w:rPr>
              <w:t>тыс.руб.;</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xml:space="preserve">Бюджет сельского поселения </w:t>
            </w:r>
            <w:r w:rsidR="006B055D">
              <w:rPr>
                <w:rFonts w:ascii="Times New Roman" w:eastAsia="Times New Roman" w:hAnsi="Times New Roman" w:cs="Times New Roman"/>
                <w:sz w:val="28"/>
                <w:szCs w:val="28"/>
                <w:u w:val="single"/>
                <w:lang w:eastAsia="ru-RU"/>
              </w:rPr>
              <w:t>-</w:t>
            </w:r>
            <w:r w:rsidRPr="00F75355">
              <w:rPr>
                <w:rFonts w:ascii="Times New Roman" w:eastAsia="Times New Roman" w:hAnsi="Times New Roman" w:cs="Times New Roman"/>
                <w:sz w:val="28"/>
                <w:szCs w:val="28"/>
                <w:u w:val="single"/>
                <w:lang w:eastAsia="ru-RU"/>
              </w:rPr>
              <w:t>тыс.руб.;</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xml:space="preserve">Внебюджетные средства __________ </w:t>
            </w:r>
            <w:proofErr w:type="spellStart"/>
            <w:r w:rsidRPr="00F75355">
              <w:rPr>
                <w:rFonts w:ascii="Times New Roman" w:eastAsia="Times New Roman" w:hAnsi="Times New Roman" w:cs="Times New Roman"/>
                <w:sz w:val="28"/>
                <w:szCs w:val="28"/>
                <w:lang w:eastAsia="ru-RU"/>
              </w:rPr>
              <w:t>тыс.руб</w:t>
            </w:r>
            <w:proofErr w:type="spellEnd"/>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b/>
                <w:sz w:val="28"/>
                <w:szCs w:val="28"/>
                <w:lang w:eastAsia="ru-RU"/>
              </w:rPr>
              <w:t>2020 год</w:t>
            </w:r>
            <w:r w:rsidRPr="00F75355">
              <w:rPr>
                <w:rFonts w:ascii="Times New Roman" w:eastAsia="Times New Roman" w:hAnsi="Times New Roman" w:cs="Times New Roman"/>
                <w:sz w:val="28"/>
                <w:szCs w:val="28"/>
                <w:lang w:eastAsia="ru-RU"/>
              </w:rPr>
              <w:t>:</w:t>
            </w:r>
          </w:p>
          <w:p w:rsidR="00F75355" w:rsidRPr="00F75355" w:rsidRDefault="00F75355" w:rsidP="00F75355">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xml:space="preserve">Федеральный бюджет </w:t>
            </w:r>
            <w:r w:rsidR="00E50F7F">
              <w:rPr>
                <w:rFonts w:ascii="Times New Roman" w:eastAsia="Times New Roman" w:hAnsi="Times New Roman" w:cs="Times New Roman"/>
                <w:sz w:val="28"/>
                <w:szCs w:val="28"/>
                <w:u w:val="single"/>
                <w:lang w:eastAsia="ru-RU"/>
              </w:rPr>
              <w:t>_0,0</w:t>
            </w:r>
            <w:r w:rsidRPr="00F75355">
              <w:rPr>
                <w:rFonts w:ascii="Times New Roman" w:eastAsia="Times New Roman" w:hAnsi="Times New Roman" w:cs="Times New Roman"/>
                <w:sz w:val="28"/>
                <w:szCs w:val="28"/>
                <w:u w:val="single"/>
                <w:lang w:eastAsia="ru-RU"/>
              </w:rPr>
              <w:t>тыс.руб</w:t>
            </w:r>
            <w:r w:rsidRPr="00F75355">
              <w:rPr>
                <w:rFonts w:ascii="Times New Roman" w:eastAsia="Times New Roman" w:hAnsi="Times New Roman" w:cs="Times New Roman"/>
                <w:sz w:val="28"/>
                <w:szCs w:val="28"/>
                <w:lang w:eastAsia="ru-RU"/>
              </w:rPr>
              <w:t>.;</w:t>
            </w:r>
          </w:p>
          <w:p w:rsidR="00F75355" w:rsidRPr="00F75355" w:rsidRDefault="00F75355" w:rsidP="00F75355">
            <w:pPr>
              <w:spacing w:after="0" w:line="240" w:lineRule="auto"/>
              <w:rPr>
                <w:rFonts w:ascii="Times New Roman" w:eastAsia="Times New Roman" w:hAnsi="Times New Roman" w:cs="Times New Roman"/>
                <w:sz w:val="28"/>
                <w:szCs w:val="28"/>
                <w:u w:val="single"/>
                <w:lang w:eastAsia="ru-RU"/>
              </w:rPr>
            </w:pPr>
            <w:r w:rsidRPr="00F75355">
              <w:rPr>
                <w:rFonts w:ascii="Times New Roman" w:eastAsia="Times New Roman" w:hAnsi="Times New Roman" w:cs="Times New Roman"/>
                <w:sz w:val="28"/>
                <w:szCs w:val="28"/>
                <w:lang w:eastAsia="ru-RU"/>
              </w:rPr>
              <w:t xml:space="preserve">Областной бюджет </w:t>
            </w:r>
            <w:r w:rsidR="00113D78">
              <w:rPr>
                <w:rFonts w:ascii="Times New Roman" w:eastAsia="Times New Roman" w:hAnsi="Times New Roman" w:cs="Times New Roman"/>
                <w:sz w:val="28"/>
                <w:szCs w:val="28"/>
                <w:u w:val="single"/>
                <w:lang w:eastAsia="ru-RU"/>
              </w:rPr>
              <w:t>_</w:t>
            </w:r>
            <w:proofErr w:type="gramStart"/>
            <w:r w:rsidR="00113D78">
              <w:rPr>
                <w:rFonts w:ascii="Times New Roman" w:eastAsia="Times New Roman" w:hAnsi="Times New Roman" w:cs="Times New Roman"/>
                <w:sz w:val="28"/>
                <w:szCs w:val="28"/>
                <w:u w:val="single"/>
                <w:lang w:eastAsia="ru-RU"/>
              </w:rPr>
              <w:t>200</w:t>
            </w:r>
            <w:r w:rsidR="00E50F7F">
              <w:rPr>
                <w:rFonts w:ascii="Times New Roman" w:eastAsia="Times New Roman" w:hAnsi="Times New Roman" w:cs="Times New Roman"/>
                <w:sz w:val="28"/>
                <w:szCs w:val="28"/>
                <w:u w:val="single"/>
                <w:lang w:eastAsia="ru-RU"/>
              </w:rPr>
              <w:t>0,0</w:t>
            </w:r>
            <w:r w:rsidRPr="00F75355">
              <w:rPr>
                <w:rFonts w:ascii="Times New Roman" w:eastAsia="Times New Roman" w:hAnsi="Times New Roman" w:cs="Times New Roman"/>
                <w:sz w:val="28"/>
                <w:szCs w:val="28"/>
                <w:u w:val="single"/>
                <w:lang w:eastAsia="ru-RU"/>
              </w:rPr>
              <w:t>тыс.руб.</w:t>
            </w:r>
            <w:proofErr w:type="gramEnd"/>
            <w:r w:rsidRPr="00F75355">
              <w:rPr>
                <w:rFonts w:ascii="Times New Roman" w:eastAsia="Times New Roman" w:hAnsi="Times New Roman" w:cs="Times New Roman"/>
                <w:sz w:val="28"/>
                <w:szCs w:val="28"/>
                <w:u w:val="single"/>
                <w:lang w:eastAsia="ru-RU"/>
              </w:rPr>
              <w:t>;</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xml:space="preserve">Бюджет сельского поселения </w:t>
            </w:r>
            <w:r w:rsidR="00E50F7F">
              <w:rPr>
                <w:rFonts w:ascii="Times New Roman" w:eastAsia="Times New Roman" w:hAnsi="Times New Roman" w:cs="Times New Roman"/>
                <w:sz w:val="28"/>
                <w:szCs w:val="28"/>
                <w:u w:val="single"/>
                <w:lang w:eastAsia="ru-RU"/>
              </w:rPr>
              <w:t>_</w:t>
            </w:r>
            <w:proofErr w:type="gramStart"/>
            <w:r w:rsidR="00E50F7F">
              <w:rPr>
                <w:rFonts w:ascii="Times New Roman" w:eastAsia="Times New Roman" w:hAnsi="Times New Roman" w:cs="Times New Roman"/>
                <w:sz w:val="28"/>
                <w:szCs w:val="28"/>
                <w:u w:val="single"/>
                <w:lang w:eastAsia="ru-RU"/>
              </w:rPr>
              <w:t>20,</w:t>
            </w:r>
            <w:r w:rsidR="00113D78">
              <w:rPr>
                <w:rFonts w:ascii="Times New Roman" w:eastAsia="Times New Roman" w:hAnsi="Times New Roman" w:cs="Times New Roman"/>
                <w:sz w:val="28"/>
                <w:szCs w:val="28"/>
                <w:u w:val="single"/>
                <w:lang w:eastAsia="ru-RU"/>
              </w:rPr>
              <w:t>2</w:t>
            </w:r>
            <w:r w:rsidRPr="00F75355">
              <w:rPr>
                <w:rFonts w:ascii="Times New Roman" w:eastAsia="Times New Roman" w:hAnsi="Times New Roman" w:cs="Times New Roman"/>
                <w:sz w:val="28"/>
                <w:szCs w:val="28"/>
                <w:u w:val="single"/>
                <w:lang w:eastAsia="ru-RU"/>
              </w:rPr>
              <w:t>тыс.руб</w:t>
            </w:r>
            <w:r w:rsidRPr="00F75355">
              <w:rPr>
                <w:rFonts w:ascii="Times New Roman" w:eastAsia="Times New Roman" w:hAnsi="Times New Roman" w:cs="Times New Roman"/>
                <w:sz w:val="28"/>
                <w:szCs w:val="28"/>
                <w:lang w:eastAsia="ru-RU"/>
              </w:rPr>
              <w:t>.</w:t>
            </w:r>
            <w:proofErr w:type="gramEnd"/>
            <w:r w:rsidRPr="00F75355">
              <w:rPr>
                <w:rFonts w:ascii="Times New Roman" w:eastAsia="Times New Roman" w:hAnsi="Times New Roman" w:cs="Times New Roman"/>
                <w:sz w:val="28"/>
                <w:szCs w:val="28"/>
                <w:lang w:eastAsia="ru-RU"/>
              </w:rPr>
              <w:t>;</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xml:space="preserve">Внебюджетные средства __________ </w:t>
            </w:r>
            <w:proofErr w:type="spellStart"/>
            <w:proofErr w:type="gramStart"/>
            <w:r w:rsidRPr="00F75355">
              <w:rPr>
                <w:rFonts w:ascii="Times New Roman" w:eastAsia="Times New Roman" w:hAnsi="Times New Roman" w:cs="Times New Roman"/>
                <w:sz w:val="28"/>
                <w:szCs w:val="28"/>
                <w:lang w:eastAsia="ru-RU"/>
              </w:rPr>
              <w:t>тыс.руб</w:t>
            </w:r>
            <w:proofErr w:type="spellEnd"/>
            <w:r w:rsidRPr="00F75355">
              <w:rPr>
                <w:rFonts w:ascii="Times New Roman" w:eastAsia="Times New Roman" w:hAnsi="Times New Roman" w:cs="Times New Roman"/>
                <w:sz w:val="28"/>
                <w:szCs w:val="28"/>
                <w:lang w:eastAsia="ru-RU"/>
              </w:rPr>
              <w:t xml:space="preserve"> .</w:t>
            </w:r>
            <w:proofErr w:type="gramEnd"/>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b/>
                <w:sz w:val="28"/>
                <w:szCs w:val="28"/>
                <w:lang w:eastAsia="ru-RU"/>
              </w:rPr>
              <w:t>2021 год</w:t>
            </w:r>
            <w:r w:rsidRPr="00F75355">
              <w:rPr>
                <w:rFonts w:ascii="Times New Roman" w:eastAsia="Times New Roman" w:hAnsi="Times New Roman" w:cs="Times New Roman"/>
                <w:sz w:val="28"/>
                <w:szCs w:val="28"/>
                <w:lang w:eastAsia="ru-RU"/>
              </w:rPr>
              <w:t>:</w:t>
            </w:r>
          </w:p>
          <w:p w:rsidR="00F75355" w:rsidRPr="00F75355" w:rsidRDefault="00F75355" w:rsidP="00F75355">
            <w:pPr>
              <w:spacing w:after="0" w:line="240" w:lineRule="auto"/>
              <w:rPr>
                <w:rFonts w:ascii="Times New Roman" w:eastAsia="Times New Roman" w:hAnsi="Times New Roman" w:cs="Times New Roman"/>
                <w:sz w:val="28"/>
                <w:szCs w:val="28"/>
                <w:u w:val="single"/>
                <w:lang w:eastAsia="ru-RU"/>
              </w:rPr>
            </w:pPr>
            <w:r w:rsidRPr="00F75355">
              <w:rPr>
                <w:rFonts w:ascii="Times New Roman" w:eastAsia="Times New Roman" w:hAnsi="Times New Roman" w:cs="Times New Roman"/>
                <w:sz w:val="28"/>
                <w:szCs w:val="28"/>
                <w:lang w:eastAsia="ru-RU"/>
              </w:rPr>
              <w:t xml:space="preserve">Федеральный бюджет </w:t>
            </w:r>
            <w:r w:rsidR="00E50F7F">
              <w:rPr>
                <w:rFonts w:ascii="Times New Roman" w:eastAsia="Times New Roman" w:hAnsi="Times New Roman" w:cs="Times New Roman"/>
                <w:sz w:val="28"/>
                <w:szCs w:val="28"/>
                <w:u w:val="single"/>
                <w:lang w:eastAsia="ru-RU"/>
              </w:rPr>
              <w:t>_0,0</w:t>
            </w:r>
            <w:r w:rsidRPr="00F75355">
              <w:rPr>
                <w:rFonts w:ascii="Times New Roman" w:eastAsia="Times New Roman" w:hAnsi="Times New Roman" w:cs="Times New Roman"/>
                <w:sz w:val="28"/>
                <w:szCs w:val="28"/>
                <w:u w:val="single"/>
                <w:lang w:eastAsia="ru-RU"/>
              </w:rPr>
              <w:t>тыс.руб.;</w:t>
            </w:r>
          </w:p>
          <w:p w:rsidR="00F75355" w:rsidRPr="00F75355" w:rsidRDefault="00F75355" w:rsidP="00F75355">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xml:space="preserve">Областной бюджет </w:t>
            </w:r>
            <w:r w:rsidR="00AA11AF">
              <w:rPr>
                <w:rFonts w:ascii="Times New Roman" w:eastAsia="Times New Roman" w:hAnsi="Times New Roman" w:cs="Times New Roman"/>
                <w:sz w:val="28"/>
                <w:szCs w:val="28"/>
                <w:u w:val="single"/>
                <w:lang w:eastAsia="ru-RU"/>
              </w:rPr>
              <w:t>_</w:t>
            </w:r>
            <w:proofErr w:type="gramStart"/>
            <w:r w:rsidR="00AA11AF">
              <w:rPr>
                <w:rFonts w:ascii="Times New Roman" w:eastAsia="Times New Roman" w:hAnsi="Times New Roman" w:cs="Times New Roman"/>
                <w:sz w:val="28"/>
                <w:szCs w:val="28"/>
                <w:u w:val="single"/>
                <w:lang w:eastAsia="ru-RU"/>
              </w:rPr>
              <w:t>4829,2</w:t>
            </w:r>
            <w:r w:rsidRPr="00F75355">
              <w:rPr>
                <w:rFonts w:ascii="Times New Roman" w:eastAsia="Times New Roman" w:hAnsi="Times New Roman" w:cs="Times New Roman"/>
                <w:sz w:val="28"/>
                <w:szCs w:val="28"/>
                <w:u w:val="single"/>
                <w:lang w:eastAsia="ru-RU"/>
              </w:rPr>
              <w:t>тыс.руб.</w:t>
            </w:r>
            <w:proofErr w:type="gramEnd"/>
            <w:r w:rsidRPr="00F75355">
              <w:rPr>
                <w:rFonts w:ascii="Times New Roman" w:eastAsia="Times New Roman" w:hAnsi="Times New Roman" w:cs="Times New Roman"/>
                <w:sz w:val="28"/>
                <w:szCs w:val="28"/>
                <w:u w:val="single"/>
                <w:lang w:eastAsia="ru-RU"/>
              </w:rPr>
              <w:t>;</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xml:space="preserve">Бюджет сельского поселения </w:t>
            </w:r>
            <w:r w:rsidR="00AA11AF">
              <w:rPr>
                <w:rFonts w:ascii="Times New Roman" w:eastAsia="Times New Roman" w:hAnsi="Times New Roman" w:cs="Times New Roman"/>
                <w:sz w:val="28"/>
                <w:szCs w:val="28"/>
                <w:u w:val="single"/>
                <w:lang w:eastAsia="ru-RU"/>
              </w:rPr>
              <w:t>_</w:t>
            </w:r>
            <w:proofErr w:type="gramStart"/>
            <w:r w:rsidR="00AA11AF">
              <w:rPr>
                <w:rFonts w:ascii="Times New Roman" w:eastAsia="Times New Roman" w:hAnsi="Times New Roman" w:cs="Times New Roman"/>
                <w:sz w:val="28"/>
                <w:szCs w:val="28"/>
                <w:u w:val="single"/>
                <w:lang w:eastAsia="ru-RU"/>
              </w:rPr>
              <w:t>48,8</w:t>
            </w:r>
            <w:r w:rsidRPr="00F75355">
              <w:rPr>
                <w:rFonts w:ascii="Times New Roman" w:eastAsia="Times New Roman" w:hAnsi="Times New Roman" w:cs="Times New Roman"/>
                <w:sz w:val="28"/>
                <w:szCs w:val="28"/>
                <w:u w:val="single"/>
                <w:lang w:eastAsia="ru-RU"/>
              </w:rPr>
              <w:t>тыс.руб.</w:t>
            </w:r>
            <w:proofErr w:type="gramEnd"/>
            <w:r w:rsidRPr="00F75355">
              <w:rPr>
                <w:rFonts w:ascii="Times New Roman" w:eastAsia="Times New Roman" w:hAnsi="Times New Roman" w:cs="Times New Roman"/>
                <w:sz w:val="28"/>
                <w:szCs w:val="28"/>
                <w:u w:val="single"/>
                <w:lang w:eastAsia="ru-RU"/>
              </w:rPr>
              <w:t>;</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xml:space="preserve">Внебюджетные средства __________ </w:t>
            </w:r>
            <w:proofErr w:type="spellStart"/>
            <w:proofErr w:type="gramStart"/>
            <w:r w:rsidRPr="00F75355">
              <w:rPr>
                <w:rFonts w:ascii="Times New Roman" w:eastAsia="Times New Roman" w:hAnsi="Times New Roman" w:cs="Times New Roman"/>
                <w:sz w:val="28"/>
                <w:szCs w:val="28"/>
                <w:lang w:eastAsia="ru-RU"/>
              </w:rPr>
              <w:t>тыс.руб</w:t>
            </w:r>
            <w:proofErr w:type="spellEnd"/>
            <w:r w:rsidRPr="00F75355">
              <w:rPr>
                <w:rFonts w:ascii="Times New Roman" w:eastAsia="Times New Roman" w:hAnsi="Times New Roman" w:cs="Times New Roman"/>
                <w:sz w:val="28"/>
                <w:szCs w:val="28"/>
                <w:lang w:eastAsia="ru-RU"/>
              </w:rPr>
              <w:t xml:space="preserve"> .</w:t>
            </w:r>
            <w:proofErr w:type="gramEnd"/>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b/>
                <w:sz w:val="28"/>
                <w:szCs w:val="28"/>
                <w:lang w:eastAsia="ru-RU"/>
              </w:rPr>
              <w:t>2022 год</w:t>
            </w:r>
            <w:r w:rsidRPr="00F75355">
              <w:rPr>
                <w:rFonts w:ascii="Times New Roman" w:eastAsia="Times New Roman" w:hAnsi="Times New Roman" w:cs="Times New Roman"/>
                <w:sz w:val="28"/>
                <w:szCs w:val="28"/>
                <w:lang w:eastAsia="ru-RU"/>
              </w:rPr>
              <w:t>:</w:t>
            </w:r>
          </w:p>
          <w:p w:rsidR="00F75355" w:rsidRPr="00F75355" w:rsidRDefault="00F75355" w:rsidP="00F75355">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xml:space="preserve">Федеральный бюджет </w:t>
            </w:r>
            <w:r w:rsidR="00E50F7F">
              <w:rPr>
                <w:rFonts w:ascii="Times New Roman" w:eastAsia="Times New Roman" w:hAnsi="Times New Roman" w:cs="Times New Roman"/>
                <w:sz w:val="28"/>
                <w:szCs w:val="28"/>
                <w:u w:val="single"/>
                <w:lang w:eastAsia="ru-RU"/>
              </w:rPr>
              <w:t>_0,0</w:t>
            </w:r>
            <w:r w:rsidRPr="00F75355">
              <w:rPr>
                <w:rFonts w:ascii="Times New Roman" w:eastAsia="Times New Roman" w:hAnsi="Times New Roman" w:cs="Times New Roman"/>
                <w:sz w:val="28"/>
                <w:szCs w:val="28"/>
                <w:u w:val="single"/>
                <w:lang w:eastAsia="ru-RU"/>
              </w:rPr>
              <w:t>тыс.руб.;</w:t>
            </w:r>
          </w:p>
          <w:p w:rsidR="00F75355" w:rsidRPr="00F75355" w:rsidRDefault="00F75355" w:rsidP="00F75355">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xml:space="preserve">Областной бюджет </w:t>
            </w:r>
            <w:r w:rsidR="00E50F7F">
              <w:rPr>
                <w:rFonts w:ascii="Times New Roman" w:eastAsia="Times New Roman" w:hAnsi="Times New Roman" w:cs="Times New Roman"/>
                <w:sz w:val="28"/>
                <w:szCs w:val="28"/>
                <w:u w:val="single"/>
                <w:lang w:eastAsia="ru-RU"/>
              </w:rPr>
              <w:t>_</w:t>
            </w:r>
            <w:proofErr w:type="gramStart"/>
            <w:r w:rsidR="00E50F7F">
              <w:rPr>
                <w:rFonts w:ascii="Times New Roman" w:eastAsia="Times New Roman" w:hAnsi="Times New Roman" w:cs="Times New Roman"/>
                <w:sz w:val="28"/>
                <w:szCs w:val="28"/>
                <w:u w:val="single"/>
                <w:lang w:eastAsia="ru-RU"/>
              </w:rPr>
              <w:t>20</w:t>
            </w:r>
            <w:r w:rsidR="00113D78">
              <w:rPr>
                <w:rFonts w:ascii="Times New Roman" w:eastAsia="Times New Roman" w:hAnsi="Times New Roman" w:cs="Times New Roman"/>
                <w:sz w:val="28"/>
                <w:szCs w:val="28"/>
                <w:u w:val="single"/>
                <w:lang w:eastAsia="ru-RU"/>
              </w:rPr>
              <w:t>0</w:t>
            </w:r>
            <w:r w:rsidR="00E50F7F">
              <w:rPr>
                <w:rFonts w:ascii="Times New Roman" w:eastAsia="Times New Roman" w:hAnsi="Times New Roman" w:cs="Times New Roman"/>
                <w:sz w:val="28"/>
                <w:szCs w:val="28"/>
                <w:u w:val="single"/>
                <w:lang w:eastAsia="ru-RU"/>
              </w:rPr>
              <w:t>0,0</w:t>
            </w:r>
            <w:r w:rsidRPr="00F75355">
              <w:rPr>
                <w:rFonts w:ascii="Times New Roman" w:eastAsia="Times New Roman" w:hAnsi="Times New Roman" w:cs="Times New Roman"/>
                <w:sz w:val="28"/>
                <w:szCs w:val="28"/>
                <w:u w:val="single"/>
                <w:lang w:eastAsia="ru-RU"/>
              </w:rPr>
              <w:t>тыс.руб.</w:t>
            </w:r>
            <w:proofErr w:type="gramEnd"/>
            <w:r w:rsidRPr="00F75355">
              <w:rPr>
                <w:rFonts w:ascii="Times New Roman" w:eastAsia="Times New Roman" w:hAnsi="Times New Roman" w:cs="Times New Roman"/>
                <w:sz w:val="28"/>
                <w:szCs w:val="28"/>
                <w:u w:val="single"/>
                <w:lang w:eastAsia="ru-RU"/>
              </w:rPr>
              <w:t>;</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xml:space="preserve">Бюджет сельского поселения </w:t>
            </w:r>
            <w:r w:rsidR="00E50F7F">
              <w:rPr>
                <w:rFonts w:ascii="Times New Roman" w:eastAsia="Times New Roman" w:hAnsi="Times New Roman" w:cs="Times New Roman"/>
                <w:sz w:val="28"/>
                <w:szCs w:val="28"/>
                <w:u w:val="single"/>
                <w:lang w:eastAsia="ru-RU"/>
              </w:rPr>
              <w:t>_</w:t>
            </w:r>
            <w:proofErr w:type="gramStart"/>
            <w:r w:rsidR="00E50F7F">
              <w:rPr>
                <w:rFonts w:ascii="Times New Roman" w:eastAsia="Times New Roman" w:hAnsi="Times New Roman" w:cs="Times New Roman"/>
                <w:sz w:val="28"/>
                <w:szCs w:val="28"/>
                <w:u w:val="single"/>
                <w:lang w:eastAsia="ru-RU"/>
              </w:rPr>
              <w:t>20,</w:t>
            </w:r>
            <w:r w:rsidR="00113D78">
              <w:rPr>
                <w:rFonts w:ascii="Times New Roman" w:eastAsia="Times New Roman" w:hAnsi="Times New Roman" w:cs="Times New Roman"/>
                <w:sz w:val="28"/>
                <w:szCs w:val="28"/>
                <w:u w:val="single"/>
                <w:lang w:eastAsia="ru-RU"/>
              </w:rPr>
              <w:t>2</w:t>
            </w:r>
            <w:r w:rsidRPr="00F75355">
              <w:rPr>
                <w:rFonts w:ascii="Times New Roman" w:eastAsia="Times New Roman" w:hAnsi="Times New Roman" w:cs="Times New Roman"/>
                <w:sz w:val="28"/>
                <w:szCs w:val="28"/>
                <w:u w:val="single"/>
                <w:lang w:eastAsia="ru-RU"/>
              </w:rPr>
              <w:t>тыс.руб.</w:t>
            </w:r>
            <w:proofErr w:type="gramEnd"/>
            <w:r w:rsidRPr="00F75355">
              <w:rPr>
                <w:rFonts w:ascii="Times New Roman" w:eastAsia="Times New Roman" w:hAnsi="Times New Roman" w:cs="Times New Roman"/>
                <w:sz w:val="28"/>
                <w:szCs w:val="28"/>
                <w:u w:val="single"/>
                <w:lang w:eastAsia="ru-RU"/>
              </w:rPr>
              <w:t>;</w:t>
            </w:r>
          </w:p>
          <w:p w:rsid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xml:space="preserve">Внебюджетные средства __________ </w:t>
            </w:r>
            <w:proofErr w:type="spellStart"/>
            <w:proofErr w:type="gramStart"/>
            <w:r w:rsidRPr="00F75355">
              <w:rPr>
                <w:rFonts w:ascii="Times New Roman" w:eastAsia="Times New Roman" w:hAnsi="Times New Roman" w:cs="Times New Roman"/>
                <w:sz w:val="28"/>
                <w:szCs w:val="28"/>
                <w:lang w:eastAsia="ru-RU"/>
              </w:rPr>
              <w:t>тыс.руб</w:t>
            </w:r>
            <w:proofErr w:type="spellEnd"/>
            <w:r w:rsidRPr="00F75355">
              <w:rPr>
                <w:rFonts w:ascii="Times New Roman" w:eastAsia="Times New Roman" w:hAnsi="Times New Roman" w:cs="Times New Roman"/>
                <w:sz w:val="28"/>
                <w:szCs w:val="28"/>
                <w:lang w:eastAsia="ru-RU"/>
              </w:rPr>
              <w:t xml:space="preserve"> .</w:t>
            </w:r>
            <w:proofErr w:type="gramEnd"/>
          </w:p>
          <w:p w:rsidR="00140731" w:rsidRPr="00F75355" w:rsidRDefault="00140731" w:rsidP="0014073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2023</w:t>
            </w:r>
            <w:r w:rsidRPr="00F75355">
              <w:rPr>
                <w:rFonts w:ascii="Times New Roman" w:eastAsia="Times New Roman" w:hAnsi="Times New Roman" w:cs="Times New Roman"/>
                <w:b/>
                <w:sz w:val="28"/>
                <w:szCs w:val="28"/>
                <w:lang w:eastAsia="ru-RU"/>
              </w:rPr>
              <w:t xml:space="preserve"> год</w:t>
            </w:r>
            <w:r w:rsidRPr="00F75355">
              <w:rPr>
                <w:rFonts w:ascii="Times New Roman" w:eastAsia="Times New Roman" w:hAnsi="Times New Roman" w:cs="Times New Roman"/>
                <w:sz w:val="28"/>
                <w:szCs w:val="28"/>
                <w:lang w:eastAsia="ru-RU"/>
              </w:rPr>
              <w:t>:</w:t>
            </w:r>
          </w:p>
          <w:p w:rsidR="00140731" w:rsidRPr="00F75355" w:rsidRDefault="00140731" w:rsidP="00140731">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Федеральный бюджет ____</w:t>
            </w:r>
            <w:r w:rsidRPr="00F75355">
              <w:rPr>
                <w:rFonts w:ascii="Times New Roman" w:eastAsia="Times New Roman" w:hAnsi="Times New Roman" w:cs="Times New Roman"/>
                <w:sz w:val="28"/>
                <w:szCs w:val="28"/>
                <w:u w:val="single"/>
                <w:lang w:eastAsia="ru-RU"/>
              </w:rPr>
              <w:t>-</w:t>
            </w:r>
            <w:r w:rsidRPr="00F75355">
              <w:rPr>
                <w:rFonts w:ascii="Times New Roman" w:eastAsia="Times New Roman" w:hAnsi="Times New Roman" w:cs="Times New Roman"/>
                <w:sz w:val="28"/>
                <w:szCs w:val="28"/>
                <w:lang w:eastAsia="ru-RU"/>
              </w:rPr>
              <w:t>______ тыс.руб.;</w:t>
            </w:r>
          </w:p>
          <w:p w:rsidR="00140731" w:rsidRPr="00F75355" w:rsidRDefault="00140731" w:rsidP="00140731">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Областной бюджет _______</w:t>
            </w:r>
            <w:r w:rsidRPr="00F75355">
              <w:rPr>
                <w:rFonts w:ascii="Times New Roman" w:eastAsia="Times New Roman" w:hAnsi="Times New Roman" w:cs="Times New Roman"/>
                <w:sz w:val="28"/>
                <w:szCs w:val="28"/>
                <w:u w:val="single"/>
                <w:lang w:eastAsia="ru-RU"/>
              </w:rPr>
              <w:t>-</w:t>
            </w:r>
            <w:r w:rsidRPr="00F75355">
              <w:rPr>
                <w:rFonts w:ascii="Times New Roman" w:eastAsia="Times New Roman" w:hAnsi="Times New Roman" w:cs="Times New Roman"/>
                <w:sz w:val="28"/>
                <w:szCs w:val="28"/>
                <w:lang w:eastAsia="ru-RU"/>
              </w:rPr>
              <w:t>______ тыс.руб.;</w:t>
            </w:r>
          </w:p>
          <w:p w:rsidR="00140731" w:rsidRPr="00F75355" w:rsidRDefault="00140731" w:rsidP="00140731">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Бюджет сельского поселения __</w:t>
            </w:r>
            <w:r w:rsidRPr="00F75355">
              <w:rPr>
                <w:rFonts w:ascii="Times New Roman" w:eastAsia="Times New Roman" w:hAnsi="Times New Roman" w:cs="Times New Roman"/>
                <w:sz w:val="28"/>
                <w:szCs w:val="28"/>
                <w:u w:val="single"/>
                <w:lang w:eastAsia="ru-RU"/>
              </w:rPr>
              <w:t>-</w:t>
            </w:r>
            <w:r w:rsidRPr="00F75355">
              <w:rPr>
                <w:rFonts w:ascii="Times New Roman" w:eastAsia="Times New Roman" w:hAnsi="Times New Roman" w:cs="Times New Roman"/>
                <w:sz w:val="28"/>
                <w:szCs w:val="28"/>
                <w:lang w:eastAsia="ru-RU"/>
              </w:rPr>
              <w:t>___ тыс.руб.;</w:t>
            </w:r>
          </w:p>
          <w:p w:rsidR="00140731" w:rsidRPr="00F75355" w:rsidRDefault="00140731" w:rsidP="00140731">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Внебюджетные средства ______</w:t>
            </w:r>
            <w:r w:rsidRPr="00F75355">
              <w:rPr>
                <w:rFonts w:ascii="Times New Roman" w:eastAsia="Times New Roman" w:hAnsi="Times New Roman" w:cs="Times New Roman"/>
                <w:sz w:val="28"/>
                <w:szCs w:val="28"/>
                <w:u w:val="single"/>
                <w:lang w:eastAsia="ru-RU"/>
              </w:rPr>
              <w:t>-</w:t>
            </w:r>
            <w:r w:rsidRPr="00F75355">
              <w:rPr>
                <w:rFonts w:ascii="Times New Roman" w:eastAsia="Times New Roman" w:hAnsi="Times New Roman" w:cs="Times New Roman"/>
                <w:sz w:val="28"/>
                <w:szCs w:val="28"/>
                <w:lang w:eastAsia="ru-RU"/>
              </w:rPr>
              <w:t xml:space="preserve">____ </w:t>
            </w:r>
            <w:proofErr w:type="spellStart"/>
            <w:proofErr w:type="gramStart"/>
            <w:r w:rsidRPr="00F75355">
              <w:rPr>
                <w:rFonts w:ascii="Times New Roman" w:eastAsia="Times New Roman" w:hAnsi="Times New Roman" w:cs="Times New Roman"/>
                <w:sz w:val="28"/>
                <w:szCs w:val="28"/>
                <w:lang w:eastAsia="ru-RU"/>
              </w:rPr>
              <w:t>тыс.руб</w:t>
            </w:r>
            <w:proofErr w:type="spellEnd"/>
            <w:r w:rsidRPr="00F75355">
              <w:rPr>
                <w:rFonts w:ascii="Times New Roman" w:eastAsia="Times New Roman" w:hAnsi="Times New Roman" w:cs="Times New Roman"/>
                <w:sz w:val="28"/>
                <w:szCs w:val="28"/>
                <w:lang w:eastAsia="ru-RU"/>
              </w:rPr>
              <w:t xml:space="preserve"> .</w:t>
            </w:r>
            <w:proofErr w:type="gramEnd"/>
          </w:p>
          <w:p w:rsidR="00140731" w:rsidRPr="00F75355" w:rsidRDefault="00140731" w:rsidP="0014073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2024</w:t>
            </w:r>
            <w:r w:rsidRPr="00F75355">
              <w:rPr>
                <w:rFonts w:ascii="Times New Roman" w:eastAsia="Times New Roman" w:hAnsi="Times New Roman" w:cs="Times New Roman"/>
                <w:b/>
                <w:sz w:val="28"/>
                <w:szCs w:val="28"/>
                <w:lang w:eastAsia="ru-RU"/>
              </w:rPr>
              <w:t xml:space="preserve"> год</w:t>
            </w:r>
            <w:r w:rsidRPr="00F75355">
              <w:rPr>
                <w:rFonts w:ascii="Times New Roman" w:eastAsia="Times New Roman" w:hAnsi="Times New Roman" w:cs="Times New Roman"/>
                <w:sz w:val="28"/>
                <w:szCs w:val="28"/>
                <w:lang w:eastAsia="ru-RU"/>
              </w:rPr>
              <w:t>:</w:t>
            </w:r>
          </w:p>
          <w:p w:rsidR="00140731" w:rsidRPr="00F75355" w:rsidRDefault="00140731" w:rsidP="00140731">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Федеральный бюджет ____</w:t>
            </w:r>
            <w:r w:rsidRPr="00F75355">
              <w:rPr>
                <w:rFonts w:ascii="Times New Roman" w:eastAsia="Times New Roman" w:hAnsi="Times New Roman" w:cs="Times New Roman"/>
                <w:sz w:val="28"/>
                <w:szCs w:val="28"/>
                <w:u w:val="single"/>
                <w:lang w:eastAsia="ru-RU"/>
              </w:rPr>
              <w:t>-</w:t>
            </w:r>
            <w:r w:rsidRPr="00F75355">
              <w:rPr>
                <w:rFonts w:ascii="Times New Roman" w:eastAsia="Times New Roman" w:hAnsi="Times New Roman" w:cs="Times New Roman"/>
                <w:sz w:val="28"/>
                <w:szCs w:val="28"/>
                <w:lang w:eastAsia="ru-RU"/>
              </w:rPr>
              <w:t>______ тыс.руб.;</w:t>
            </w:r>
          </w:p>
          <w:p w:rsidR="00140731" w:rsidRPr="00F75355" w:rsidRDefault="00140731" w:rsidP="00140731">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Областной бюджет _______</w:t>
            </w:r>
            <w:r w:rsidRPr="00F75355">
              <w:rPr>
                <w:rFonts w:ascii="Times New Roman" w:eastAsia="Times New Roman" w:hAnsi="Times New Roman" w:cs="Times New Roman"/>
                <w:sz w:val="28"/>
                <w:szCs w:val="28"/>
                <w:u w:val="single"/>
                <w:lang w:eastAsia="ru-RU"/>
              </w:rPr>
              <w:t>-</w:t>
            </w:r>
            <w:r w:rsidRPr="00F75355">
              <w:rPr>
                <w:rFonts w:ascii="Times New Roman" w:eastAsia="Times New Roman" w:hAnsi="Times New Roman" w:cs="Times New Roman"/>
                <w:sz w:val="28"/>
                <w:szCs w:val="28"/>
                <w:lang w:eastAsia="ru-RU"/>
              </w:rPr>
              <w:t>______ тыс.руб.;</w:t>
            </w:r>
          </w:p>
          <w:p w:rsidR="00140731" w:rsidRPr="00F75355" w:rsidRDefault="00140731" w:rsidP="00140731">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Бюджет сельского поселения __</w:t>
            </w:r>
            <w:r w:rsidRPr="00F75355">
              <w:rPr>
                <w:rFonts w:ascii="Times New Roman" w:eastAsia="Times New Roman" w:hAnsi="Times New Roman" w:cs="Times New Roman"/>
                <w:sz w:val="28"/>
                <w:szCs w:val="28"/>
                <w:u w:val="single"/>
                <w:lang w:eastAsia="ru-RU"/>
              </w:rPr>
              <w:t>-</w:t>
            </w:r>
            <w:r w:rsidRPr="00F75355">
              <w:rPr>
                <w:rFonts w:ascii="Times New Roman" w:eastAsia="Times New Roman" w:hAnsi="Times New Roman" w:cs="Times New Roman"/>
                <w:sz w:val="28"/>
                <w:szCs w:val="28"/>
                <w:lang w:eastAsia="ru-RU"/>
              </w:rPr>
              <w:t>___ тыс.руб.;</w:t>
            </w:r>
          </w:p>
          <w:p w:rsidR="00140731" w:rsidRPr="00F75355" w:rsidRDefault="00140731" w:rsidP="00140731">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Внебюджетные средства ______</w:t>
            </w:r>
            <w:r w:rsidRPr="00F75355">
              <w:rPr>
                <w:rFonts w:ascii="Times New Roman" w:eastAsia="Times New Roman" w:hAnsi="Times New Roman" w:cs="Times New Roman"/>
                <w:sz w:val="28"/>
                <w:szCs w:val="28"/>
                <w:u w:val="single"/>
                <w:lang w:eastAsia="ru-RU"/>
              </w:rPr>
              <w:t>-</w:t>
            </w:r>
            <w:r w:rsidRPr="00F75355">
              <w:rPr>
                <w:rFonts w:ascii="Times New Roman" w:eastAsia="Times New Roman" w:hAnsi="Times New Roman" w:cs="Times New Roman"/>
                <w:sz w:val="28"/>
                <w:szCs w:val="28"/>
                <w:lang w:eastAsia="ru-RU"/>
              </w:rPr>
              <w:t xml:space="preserve">____ </w:t>
            </w:r>
            <w:proofErr w:type="spellStart"/>
            <w:proofErr w:type="gramStart"/>
            <w:r w:rsidRPr="00F75355">
              <w:rPr>
                <w:rFonts w:ascii="Times New Roman" w:eastAsia="Times New Roman" w:hAnsi="Times New Roman" w:cs="Times New Roman"/>
                <w:sz w:val="28"/>
                <w:szCs w:val="28"/>
                <w:lang w:eastAsia="ru-RU"/>
              </w:rPr>
              <w:t>тыс.руб</w:t>
            </w:r>
            <w:proofErr w:type="spellEnd"/>
            <w:r w:rsidRPr="00F75355">
              <w:rPr>
                <w:rFonts w:ascii="Times New Roman" w:eastAsia="Times New Roman" w:hAnsi="Times New Roman" w:cs="Times New Roman"/>
                <w:sz w:val="28"/>
                <w:szCs w:val="28"/>
                <w:lang w:eastAsia="ru-RU"/>
              </w:rPr>
              <w:t xml:space="preserve"> .</w:t>
            </w:r>
            <w:proofErr w:type="gramEnd"/>
          </w:p>
          <w:p w:rsidR="00F75355" w:rsidRPr="00F75355" w:rsidRDefault="00F75355" w:rsidP="00F75355">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Объемы финансирования будут уточняться при формировании бюджета муниципального образования.</w:t>
            </w:r>
          </w:p>
        </w:tc>
      </w:tr>
      <w:tr w:rsidR="00F75355" w:rsidRPr="00F75355" w:rsidTr="00F75355">
        <w:tc>
          <w:tcPr>
            <w:tcW w:w="2552" w:type="dxa"/>
          </w:tcPr>
          <w:p w:rsidR="00F75355" w:rsidRPr="00F75355" w:rsidRDefault="00F75355" w:rsidP="00F75355">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Ожидаемые результаты реализации Программы</w:t>
            </w:r>
          </w:p>
        </w:tc>
        <w:tc>
          <w:tcPr>
            <w:tcW w:w="7348" w:type="dxa"/>
          </w:tcPr>
          <w:p w:rsidR="00F75355" w:rsidRPr="00F75355" w:rsidRDefault="00F75355" w:rsidP="00F75355">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b/>
                <w:sz w:val="28"/>
                <w:szCs w:val="28"/>
                <w:lang w:eastAsia="ru-RU"/>
              </w:rPr>
              <w:t>-</w:t>
            </w:r>
            <w:r w:rsidRPr="00F75355">
              <w:rPr>
                <w:rFonts w:ascii="Times New Roman" w:eastAsia="Times New Roman" w:hAnsi="Times New Roman" w:cs="Times New Roman"/>
                <w:sz w:val="28"/>
                <w:szCs w:val="28"/>
                <w:lang w:eastAsia="ru-RU"/>
              </w:rPr>
              <w:t xml:space="preserve"> Благоустройство и улучшение эстетического состояния общественных территорий муниципального образования;</w:t>
            </w:r>
          </w:p>
          <w:p w:rsidR="00F75355" w:rsidRPr="00F75355" w:rsidRDefault="00F75355" w:rsidP="00F7535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75355">
              <w:rPr>
                <w:rFonts w:ascii="Times New Roman" w:eastAsia="Calibri" w:hAnsi="Times New Roman" w:cs="Times New Roman"/>
                <w:b/>
                <w:sz w:val="28"/>
                <w:szCs w:val="28"/>
              </w:rPr>
              <w:t>-</w:t>
            </w:r>
            <w:r w:rsidRPr="00F75355">
              <w:rPr>
                <w:rFonts w:ascii="Times New Roman" w:eastAsia="Calibri" w:hAnsi="Times New Roman" w:cs="Times New Roman"/>
                <w:sz w:val="28"/>
                <w:szCs w:val="28"/>
              </w:rPr>
              <w:t xml:space="preserve"> увеличение </w:t>
            </w:r>
            <w:r w:rsidRPr="00F75355">
              <w:rPr>
                <w:rFonts w:ascii="Times New Roman" w:eastAsia="Times New Roman" w:hAnsi="Times New Roman" w:cs="Times New Roman"/>
                <w:sz w:val="28"/>
                <w:szCs w:val="28"/>
                <w:lang w:eastAsia="ru-RU"/>
              </w:rPr>
              <w:t>доли площади благоустроенных территорий общего пользования по отношению к общей площади территорий общего пользования, нуждающихся в благоустройстве;</w:t>
            </w:r>
          </w:p>
          <w:p w:rsidR="00F75355" w:rsidRPr="00F75355" w:rsidRDefault="00F75355" w:rsidP="00F75355">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b/>
                <w:sz w:val="28"/>
                <w:szCs w:val="28"/>
                <w:lang w:eastAsia="ru-RU"/>
              </w:rPr>
              <w:t>-</w:t>
            </w:r>
            <w:r w:rsidRPr="00F75355">
              <w:rPr>
                <w:rFonts w:ascii="Times New Roman" w:eastAsia="Times New Roman" w:hAnsi="Times New Roman" w:cs="Times New Roman"/>
                <w:sz w:val="28"/>
                <w:szCs w:val="28"/>
                <w:lang w:eastAsia="ru-RU"/>
              </w:rPr>
              <w:t xml:space="preserve"> создание комфортных условий для отдыха и досуга жителей;</w:t>
            </w:r>
          </w:p>
          <w:p w:rsidR="00F75355" w:rsidRPr="00F75355" w:rsidRDefault="00F75355" w:rsidP="00F75355">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b/>
                <w:sz w:val="28"/>
                <w:szCs w:val="28"/>
                <w:lang w:eastAsia="ru-RU"/>
              </w:rPr>
              <w:t>-</w:t>
            </w:r>
            <w:r w:rsidRPr="00F75355">
              <w:rPr>
                <w:rFonts w:ascii="Times New Roman" w:eastAsia="Times New Roman" w:hAnsi="Times New Roman" w:cs="Times New Roman"/>
                <w:sz w:val="28"/>
                <w:szCs w:val="28"/>
                <w:lang w:eastAsia="ru-RU"/>
              </w:rPr>
              <w:t xml:space="preserve"> увеличение доли площади благоустроенных дворовых территорий МКД по отношению к общей площади дворовых территорий многоквартирных домов;</w:t>
            </w:r>
          </w:p>
          <w:p w:rsidR="00F75355" w:rsidRPr="00F75355" w:rsidRDefault="00F75355" w:rsidP="00F75355">
            <w:pPr>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b/>
                <w:sz w:val="28"/>
                <w:szCs w:val="28"/>
                <w:lang w:eastAsia="ru-RU"/>
              </w:rPr>
              <w:t>-</w:t>
            </w:r>
            <w:r w:rsidRPr="00F75355">
              <w:rPr>
                <w:rFonts w:ascii="Times New Roman" w:eastAsia="Times New Roman" w:hAnsi="Times New Roman" w:cs="Times New Roman"/>
                <w:sz w:val="28"/>
                <w:szCs w:val="28"/>
                <w:lang w:eastAsia="ru-RU"/>
              </w:rPr>
              <w:t xml:space="preserve"> уровень информирования о мероприятиях по формированию современной городской среды муниципального образования, в ходе реализации Программы достигнет 100%.</w:t>
            </w:r>
          </w:p>
        </w:tc>
      </w:tr>
    </w:tbl>
    <w:p w:rsidR="00F75355" w:rsidRPr="00F75355" w:rsidRDefault="00F75355" w:rsidP="00F75355">
      <w:pPr>
        <w:spacing w:after="0" w:line="240" w:lineRule="auto"/>
        <w:rPr>
          <w:rFonts w:ascii="Times New Roman" w:eastAsia="Times New Roman" w:hAnsi="Times New Roman" w:cs="Times New Roman"/>
          <w:b/>
          <w:bCs/>
          <w:sz w:val="28"/>
          <w:szCs w:val="28"/>
          <w:lang w:eastAsia="ru-RU"/>
        </w:rPr>
      </w:pPr>
    </w:p>
    <w:p w:rsidR="00F75355" w:rsidRPr="00F75355" w:rsidRDefault="00F75355" w:rsidP="00F75355">
      <w:pPr>
        <w:numPr>
          <w:ilvl w:val="0"/>
          <w:numId w:val="14"/>
        </w:numPr>
        <w:spacing w:after="0" w:line="240" w:lineRule="auto"/>
        <w:rPr>
          <w:rFonts w:ascii="Times New Roman" w:eastAsia="Times New Roman" w:hAnsi="Times New Roman" w:cs="Times New Roman"/>
          <w:b/>
          <w:bCs/>
          <w:sz w:val="28"/>
          <w:szCs w:val="28"/>
          <w:lang w:eastAsia="ru-RU"/>
        </w:rPr>
      </w:pPr>
      <w:r w:rsidRPr="00F75355">
        <w:rPr>
          <w:rFonts w:ascii="Times New Roman" w:eastAsia="Times New Roman" w:hAnsi="Times New Roman" w:cs="Times New Roman"/>
          <w:b/>
          <w:sz w:val="28"/>
          <w:szCs w:val="28"/>
          <w:lang w:eastAsia="ru-RU"/>
        </w:rPr>
        <w:t>Общие положения.</w:t>
      </w:r>
    </w:p>
    <w:p w:rsidR="00F75355" w:rsidRPr="00F75355" w:rsidRDefault="00F75355" w:rsidP="00F7535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75355">
        <w:rPr>
          <w:rFonts w:ascii="Times New Roman" w:eastAsia="Times New Roman" w:hAnsi="Times New Roman" w:cs="Times New Roman"/>
          <w:color w:val="000000"/>
          <w:sz w:val="28"/>
          <w:szCs w:val="28"/>
          <w:lang w:eastAsia="ru-RU"/>
        </w:rPr>
        <w:t xml:space="preserve">В настоящее время площадь Пригородного сельского поселения составляет 134,0 кв. км, оно расположено в центральной части Усманского муниципального района Липецкой области, поселение граничит: на севере с Никольским и </w:t>
      </w:r>
      <w:proofErr w:type="spellStart"/>
      <w:r w:rsidRPr="00F75355">
        <w:rPr>
          <w:rFonts w:ascii="Times New Roman" w:eastAsia="Times New Roman" w:hAnsi="Times New Roman" w:cs="Times New Roman"/>
          <w:color w:val="000000"/>
          <w:sz w:val="28"/>
          <w:szCs w:val="28"/>
          <w:lang w:eastAsia="ru-RU"/>
        </w:rPr>
        <w:t>Сторожевским</w:t>
      </w:r>
      <w:proofErr w:type="spellEnd"/>
      <w:r w:rsidRPr="00F75355">
        <w:rPr>
          <w:rFonts w:ascii="Times New Roman" w:eastAsia="Times New Roman" w:hAnsi="Times New Roman" w:cs="Times New Roman"/>
          <w:color w:val="000000"/>
          <w:sz w:val="28"/>
          <w:szCs w:val="28"/>
          <w:lang w:eastAsia="ru-RU"/>
        </w:rPr>
        <w:t xml:space="preserve"> сельскими поселениями, на востоке с г. Усмань, на западе с </w:t>
      </w:r>
      <w:proofErr w:type="spellStart"/>
      <w:r w:rsidRPr="00F75355">
        <w:rPr>
          <w:rFonts w:ascii="Times New Roman" w:eastAsia="Times New Roman" w:hAnsi="Times New Roman" w:cs="Times New Roman"/>
          <w:color w:val="000000"/>
          <w:sz w:val="28"/>
          <w:szCs w:val="28"/>
          <w:lang w:eastAsia="ru-RU"/>
        </w:rPr>
        <w:t>Поддубровским</w:t>
      </w:r>
      <w:proofErr w:type="spellEnd"/>
      <w:r w:rsidRPr="00F75355">
        <w:rPr>
          <w:rFonts w:ascii="Times New Roman" w:eastAsia="Times New Roman" w:hAnsi="Times New Roman" w:cs="Times New Roman"/>
          <w:color w:val="000000"/>
          <w:sz w:val="28"/>
          <w:szCs w:val="28"/>
          <w:lang w:eastAsia="ru-RU"/>
        </w:rPr>
        <w:t xml:space="preserve"> сельским поселением, на юге с Железнодорожным районом Воронежской области, </w:t>
      </w:r>
      <w:proofErr w:type="spellStart"/>
      <w:r w:rsidRPr="00F75355">
        <w:rPr>
          <w:rFonts w:ascii="Times New Roman" w:eastAsia="Times New Roman" w:hAnsi="Times New Roman" w:cs="Times New Roman"/>
          <w:color w:val="000000"/>
          <w:sz w:val="28"/>
          <w:szCs w:val="28"/>
          <w:lang w:eastAsia="ru-RU"/>
        </w:rPr>
        <w:t>Студенским</w:t>
      </w:r>
      <w:proofErr w:type="spellEnd"/>
      <w:r w:rsidRPr="00F75355">
        <w:rPr>
          <w:rFonts w:ascii="Times New Roman" w:eastAsia="Times New Roman" w:hAnsi="Times New Roman" w:cs="Times New Roman"/>
          <w:color w:val="000000"/>
          <w:sz w:val="28"/>
          <w:szCs w:val="28"/>
          <w:lang w:eastAsia="ru-RU"/>
        </w:rPr>
        <w:t xml:space="preserve"> и </w:t>
      </w:r>
      <w:proofErr w:type="spellStart"/>
      <w:r w:rsidRPr="00F75355">
        <w:rPr>
          <w:rFonts w:ascii="Times New Roman" w:eastAsia="Times New Roman" w:hAnsi="Times New Roman" w:cs="Times New Roman"/>
          <w:color w:val="000000"/>
          <w:sz w:val="28"/>
          <w:szCs w:val="28"/>
          <w:lang w:eastAsia="ru-RU"/>
        </w:rPr>
        <w:t>Девицким</w:t>
      </w:r>
      <w:proofErr w:type="spellEnd"/>
      <w:r w:rsidRPr="00F75355">
        <w:rPr>
          <w:rFonts w:ascii="Times New Roman" w:eastAsia="Times New Roman" w:hAnsi="Times New Roman" w:cs="Times New Roman"/>
          <w:color w:val="000000"/>
          <w:sz w:val="28"/>
          <w:szCs w:val="28"/>
          <w:lang w:eastAsia="ru-RU"/>
        </w:rPr>
        <w:t xml:space="preserve"> сельскими поселениями. Вплотную к городу Усмань примыкают населенные пункты сельского поселения (Пригородка на западе и </w:t>
      </w:r>
      <w:proofErr w:type="spellStart"/>
      <w:r w:rsidRPr="00F75355">
        <w:rPr>
          <w:rFonts w:ascii="Times New Roman" w:eastAsia="Times New Roman" w:hAnsi="Times New Roman" w:cs="Times New Roman"/>
          <w:color w:val="000000"/>
          <w:sz w:val="28"/>
          <w:szCs w:val="28"/>
          <w:lang w:eastAsia="ru-RU"/>
        </w:rPr>
        <w:t>Песковатка</w:t>
      </w:r>
      <w:proofErr w:type="spellEnd"/>
      <w:r w:rsidRPr="00F75355">
        <w:rPr>
          <w:rFonts w:ascii="Times New Roman" w:eastAsia="Times New Roman" w:hAnsi="Times New Roman" w:cs="Times New Roman"/>
          <w:color w:val="000000"/>
          <w:sz w:val="28"/>
          <w:szCs w:val="28"/>
          <w:lang w:eastAsia="ru-RU"/>
        </w:rPr>
        <w:t xml:space="preserve"> - Казачья на юге). В границе сельского поселения находятся 7 населенных пунктов: д. Бочиновка, с. Стрелецкие Хутора, с. Медовка, с. </w:t>
      </w:r>
      <w:proofErr w:type="spellStart"/>
      <w:r w:rsidRPr="00F75355">
        <w:rPr>
          <w:rFonts w:ascii="Times New Roman" w:eastAsia="Times New Roman" w:hAnsi="Times New Roman" w:cs="Times New Roman"/>
          <w:color w:val="000000"/>
          <w:sz w:val="28"/>
          <w:szCs w:val="28"/>
          <w:lang w:eastAsia="ru-RU"/>
        </w:rPr>
        <w:t>Песковатка</w:t>
      </w:r>
      <w:proofErr w:type="spellEnd"/>
      <w:r w:rsidRPr="00F75355">
        <w:rPr>
          <w:rFonts w:ascii="Times New Roman" w:eastAsia="Times New Roman" w:hAnsi="Times New Roman" w:cs="Times New Roman"/>
          <w:color w:val="000000"/>
          <w:sz w:val="28"/>
          <w:szCs w:val="28"/>
          <w:lang w:eastAsia="ru-RU"/>
        </w:rPr>
        <w:t xml:space="preserve"> - Боярская, с. </w:t>
      </w:r>
      <w:proofErr w:type="spellStart"/>
      <w:r w:rsidRPr="00F75355">
        <w:rPr>
          <w:rFonts w:ascii="Times New Roman" w:eastAsia="Times New Roman" w:hAnsi="Times New Roman" w:cs="Times New Roman"/>
          <w:color w:val="000000"/>
          <w:sz w:val="28"/>
          <w:szCs w:val="28"/>
          <w:lang w:eastAsia="ru-RU"/>
        </w:rPr>
        <w:t>Песковатка</w:t>
      </w:r>
      <w:proofErr w:type="spellEnd"/>
      <w:r w:rsidRPr="00F75355">
        <w:rPr>
          <w:rFonts w:ascii="Times New Roman" w:eastAsia="Times New Roman" w:hAnsi="Times New Roman" w:cs="Times New Roman"/>
          <w:color w:val="000000"/>
          <w:sz w:val="28"/>
          <w:szCs w:val="28"/>
          <w:lang w:eastAsia="ru-RU"/>
        </w:rPr>
        <w:t xml:space="preserve"> - Казачья, с. Пригородка, ж/ площадка Беляево. </w:t>
      </w:r>
    </w:p>
    <w:p w:rsidR="00F75355" w:rsidRPr="00F75355" w:rsidRDefault="00F75355" w:rsidP="00F7535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75355">
        <w:rPr>
          <w:rFonts w:ascii="Times New Roman" w:eastAsia="Times New Roman" w:hAnsi="Times New Roman" w:cs="Times New Roman"/>
          <w:color w:val="000000"/>
          <w:sz w:val="28"/>
          <w:szCs w:val="28"/>
          <w:lang w:eastAsia="ru-RU"/>
        </w:rPr>
        <w:t>Административным центром сельсовета является с. Пригородка. Население посе</w:t>
      </w:r>
      <w:r w:rsidR="00140731">
        <w:rPr>
          <w:rFonts w:ascii="Times New Roman" w:eastAsia="Times New Roman" w:hAnsi="Times New Roman" w:cs="Times New Roman"/>
          <w:color w:val="000000"/>
          <w:sz w:val="28"/>
          <w:szCs w:val="28"/>
          <w:lang w:eastAsia="ru-RU"/>
        </w:rPr>
        <w:t>ления по состоянию на 01.01.2019 г. – 5102</w:t>
      </w:r>
      <w:r w:rsidRPr="00F75355">
        <w:rPr>
          <w:rFonts w:ascii="Times New Roman" w:eastAsia="Times New Roman" w:hAnsi="Times New Roman" w:cs="Times New Roman"/>
          <w:color w:val="000000"/>
          <w:sz w:val="28"/>
          <w:szCs w:val="28"/>
          <w:lang w:eastAsia="ru-RU"/>
        </w:rPr>
        <w:t xml:space="preserve"> человек.  </w:t>
      </w:r>
    </w:p>
    <w:p w:rsidR="00F75355" w:rsidRPr="00F75355" w:rsidRDefault="00F75355" w:rsidP="00F75355">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5355">
        <w:rPr>
          <w:rFonts w:ascii="Times New Roman" w:eastAsia="Times New Roman" w:hAnsi="Times New Roman" w:cs="Times New Roman"/>
          <w:color w:val="000000"/>
          <w:sz w:val="28"/>
          <w:szCs w:val="28"/>
          <w:lang w:eastAsia="ru-RU"/>
        </w:rPr>
        <w:t>Объекты социальной сферы</w:t>
      </w:r>
      <w:proofErr w:type="gramEnd"/>
      <w:r w:rsidRPr="00F75355">
        <w:rPr>
          <w:rFonts w:ascii="Times New Roman" w:eastAsia="Times New Roman" w:hAnsi="Times New Roman" w:cs="Times New Roman"/>
          <w:color w:val="000000"/>
          <w:sz w:val="28"/>
          <w:szCs w:val="28"/>
          <w:lang w:eastAsia="ru-RU"/>
        </w:rPr>
        <w:t xml:space="preserve"> находящиеся на территории сельского поселения: «Досуговый центр», который объединил: Дом культуры, 2 сельских клуба, 3 библиотеки. Функционирует детский сад «Искорка», который посещают 45 детей. Функционируют 2 начальные школы - детский сад, который посещают 49 детей. Работает 27 клубных формирований для детей до 14 лет – 15. В различных кружках занято 120 человек, в том числе детей до 14 лет – 53. Досуговый центр  </w:t>
      </w:r>
      <w:r w:rsidRPr="00F75355">
        <w:rPr>
          <w:rFonts w:ascii="Times New Roman" w:eastAsia="Times New Roman" w:hAnsi="Times New Roman" w:cs="Times New Roman"/>
          <w:sz w:val="28"/>
          <w:szCs w:val="28"/>
          <w:lang w:eastAsia="ru-RU"/>
        </w:rPr>
        <w:t xml:space="preserve">ведет работу по развитию физической культуры и спорта. На территории сельского поселения функционируют 2 фельдшерско-акушерских пункта. Обслуживают сельское поселения 5 магазинов и 6 киосков частных предпринимателей. Ж/п </w:t>
      </w:r>
      <w:proofErr w:type="spellStart"/>
      <w:r w:rsidRPr="00F75355">
        <w:rPr>
          <w:rFonts w:ascii="Times New Roman" w:eastAsia="Times New Roman" w:hAnsi="Times New Roman" w:cs="Times New Roman"/>
          <w:sz w:val="28"/>
          <w:szCs w:val="28"/>
          <w:lang w:eastAsia="ru-RU"/>
        </w:rPr>
        <w:t>Беляво</w:t>
      </w:r>
      <w:proofErr w:type="spellEnd"/>
      <w:r w:rsidRPr="00F75355">
        <w:rPr>
          <w:rFonts w:ascii="Times New Roman" w:eastAsia="Times New Roman" w:hAnsi="Times New Roman" w:cs="Times New Roman"/>
          <w:sz w:val="28"/>
          <w:szCs w:val="28"/>
          <w:lang w:eastAsia="ru-RU"/>
        </w:rPr>
        <w:t xml:space="preserve">, с. </w:t>
      </w:r>
      <w:proofErr w:type="spellStart"/>
      <w:r w:rsidRPr="00F75355">
        <w:rPr>
          <w:rFonts w:ascii="Times New Roman" w:eastAsia="Times New Roman" w:hAnsi="Times New Roman" w:cs="Times New Roman"/>
          <w:sz w:val="28"/>
          <w:szCs w:val="28"/>
          <w:lang w:eastAsia="ru-RU"/>
        </w:rPr>
        <w:t>Песковатку</w:t>
      </w:r>
      <w:proofErr w:type="spellEnd"/>
      <w:r w:rsidRPr="00F75355">
        <w:rPr>
          <w:rFonts w:ascii="Times New Roman" w:eastAsia="Times New Roman" w:hAnsi="Times New Roman" w:cs="Times New Roman"/>
          <w:sz w:val="28"/>
          <w:szCs w:val="28"/>
          <w:lang w:eastAsia="ru-RU"/>
        </w:rPr>
        <w:t xml:space="preserve"> – Боярскую обслуживает автомагазин потребительского общества «Усмань». </w:t>
      </w:r>
    </w:p>
    <w:p w:rsidR="00F75355" w:rsidRPr="00F75355" w:rsidRDefault="00F75355" w:rsidP="00F75355">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75355">
        <w:rPr>
          <w:rFonts w:ascii="Times New Roman" w:eastAsia="Times New Roman" w:hAnsi="Times New Roman" w:cs="Times New Roman"/>
          <w:sz w:val="28"/>
          <w:szCs w:val="28"/>
          <w:lang w:eastAsia="ru-RU"/>
        </w:rPr>
        <w:t xml:space="preserve">    Статус современного муниципального образования во многом определяет уровень внешнего благоустройства и развитая инженерная инфраструктура.</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xml:space="preserve">    Одним из приоритетных направлений развития муниципального образования является повышения уровня благоустройства, создание безопасных и комфортных условий для проживания жителей поселения</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xml:space="preserve">    Необходимость благоустройства территорий продиктовано на сегодняшний день необходимостью обеспечения проживания людей в более комфортных условиях при постоянно растущем благосостоянии населения.</w:t>
      </w:r>
    </w:p>
    <w:p w:rsidR="00F75355" w:rsidRPr="00F75355" w:rsidRDefault="00F75355" w:rsidP="00F75355">
      <w:pPr>
        <w:spacing w:after="0" w:line="240" w:lineRule="auto"/>
        <w:jc w:val="both"/>
        <w:rPr>
          <w:rFonts w:ascii="Times New Roman" w:eastAsia="Times New Roman" w:hAnsi="Times New Roman" w:cs="Times New Roman"/>
          <w:color w:val="000000"/>
          <w:sz w:val="28"/>
          <w:szCs w:val="28"/>
          <w:lang w:eastAsia="ru-RU"/>
        </w:rPr>
      </w:pPr>
      <w:r w:rsidRPr="00F75355">
        <w:rPr>
          <w:rFonts w:ascii="Times New Roman" w:eastAsia="Times New Roman" w:hAnsi="Times New Roman" w:cs="Times New Roman"/>
          <w:sz w:val="28"/>
          <w:szCs w:val="28"/>
          <w:lang w:eastAsia="ru-RU"/>
        </w:rPr>
        <w:t xml:space="preserve">    На территории поселения находятся объекты благоустройства: детские и спортивные площадки, зеленые насаждения; места массового пребывания людей; малые архитектурные формы, открытые водоемы, объекты уличного освещения.</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xml:space="preserve">    Но имеющиеся объекты благоустройства, расположенные на территории поселения,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xml:space="preserve">    Неудовлетворительное состояние (отсутствие) парков и скверов, отсутствие детских игровых площадок и зон отдыха во дворах, устаревшие малые архитектурные формы – негативно влияет на эмоциональное состояние и качество жизни населения. В силу объективных причин, из-за ограниченности средств, объекты благоустройства, такие как пешеходные зоны, тротуары, объекты уличного освещения, нуждаются в ремонте и реконструкции. Территорий функционального назначения системно не благоустраиваются. Анализ обеспеченности дворовых территорий элементами внешнего благоустройства показал, что уровень их комфортности не отвечает требованиям жителей. Комфортность проживания в многоквартирных домах определяется уровнем благоустройства дворовых территорий с учетом организации во дворах </w:t>
      </w:r>
      <w:proofErr w:type="spellStart"/>
      <w:r w:rsidRPr="00F75355">
        <w:rPr>
          <w:rFonts w:ascii="Times New Roman" w:eastAsia="Times New Roman" w:hAnsi="Times New Roman" w:cs="Times New Roman"/>
          <w:sz w:val="28"/>
          <w:szCs w:val="28"/>
          <w:lang w:eastAsia="ru-RU"/>
        </w:rPr>
        <w:t>дорожно</w:t>
      </w:r>
      <w:proofErr w:type="spellEnd"/>
      <w:r w:rsidRPr="00F75355">
        <w:rPr>
          <w:rFonts w:ascii="Times New Roman" w:eastAsia="Times New Roman" w:hAnsi="Times New Roman" w:cs="Times New Roman"/>
          <w:sz w:val="28"/>
          <w:szCs w:val="28"/>
          <w:lang w:eastAsia="ru-RU"/>
        </w:rPr>
        <w:t xml:space="preserve"> – </w:t>
      </w:r>
      <w:proofErr w:type="spellStart"/>
      <w:r w:rsidRPr="00F75355">
        <w:rPr>
          <w:rFonts w:ascii="Times New Roman" w:eastAsia="Times New Roman" w:hAnsi="Times New Roman" w:cs="Times New Roman"/>
          <w:sz w:val="28"/>
          <w:szCs w:val="28"/>
          <w:lang w:eastAsia="ru-RU"/>
        </w:rPr>
        <w:t>тропиночной</w:t>
      </w:r>
      <w:proofErr w:type="spellEnd"/>
      <w:r w:rsidRPr="00F75355">
        <w:rPr>
          <w:rFonts w:ascii="Times New Roman" w:eastAsia="Times New Roman" w:hAnsi="Times New Roman" w:cs="Times New Roman"/>
          <w:sz w:val="28"/>
          <w:szCs w:val="28"/>
          <w:lang w:eastAsia="ru-RU"/>
        </w:rPr>
        <w:t xml:space="preserve"> сети, устройства газонов и цветников, озеленения, освещения территории двора, размещения малых архитектурных форм, организации детских спортивно – игровых площадок, упорядочения площадок индивидуального транспорта, организации площадок для выгула домашних животных, обустройства мест сбора и временного хранения мусора. С целью существенных изменений данной ситуации с 2007 года администрацией сельского поселения Пригородный сельсовет проводятся конкурсы: «Лучшая усадьба», «Самый благоустроенный двор» «Новогоднее оформление» и др. </w:t>
      </w:r>
    </w:p>
    <w:p w:rsidR="00F75355" w:rsidRPr="00F75355" w:rsidRDefault="009E7708" w:rsidP="00F7535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2014-2018</w:t>
      </w:r>
      <w:r w:rsidR="00F75355" w:rsidRPr="00F75355">
        <w:rPr>
          <w:rFonts w:ascii="Times New Roman" w:eastAsia="Times New Roman" w:hAnsi="Times New Roman" w:cs="Times New Roman"/>
          <w:sz w:val="28"/>
          <w:szCs w:val="28"/>
          <w:lang w:eastAsia="ru-RU"/>
        </w:rPr>
        <w:t xml:space="preserve"> годы выполнены работы по установке детских игровых площадок по ул. Лесная с. Пригородка, по ул. Юбилейная,  устройство уличного освещения, около многоквартирных домов сделаны дворовые территории. Это позволило привести дворовые территории МКД в нормативное состояние, создать комфортные условия для отдыха и досуга жителей. Население привлекается к работам по благоустройству: озеленению, сгребанию сухой травы, поливу клумб, покраске малых архитектурных форм и ограждений. Проводятся субботники в рамках месячников по благоустройству, еженедельно проводится акция «Чистый четверг» </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xml:space="preserve">    Существующие финансово - экономические механизмы, обеспечивающие содержание, восстановление и ремонт существующих объектов благоустройства, строительство новых, недостаточно эффективны.</w:t>
      </w:r>
    </w:p>
    <w:p w:rsidR="00F75355" w:rsidRPr="00F75355" w:rsidRDefault="00F75355" w:rsidP="00F75355">
      <w:pPr>
        <w:tabs>
          <w:tab w:val="left" w:pos="0"/>
        </w:tabs>
        <w:spacing w:after="0" w:line="240" w:lineRule="auto"/>
        <w:jc w:val="both"/>
        <w:rPr>
          <w:rFonts w:ascii="Times New Roman" w:eastAsia="Calibri" w:hAnsi="Times New Roman" w:cs="Times New Roman"/>
          <w:sz w:val="28"/>
          <w:szCs w:val="28"/>
        </w:rPr>
      </w:pPr>
      <w:r w:rsidRPr="00F75355">
        <w:rPr>
          <w:rFonts w:ascii="Times New Roman" w:eastAsia="Calibri" w:hAnsi="Times New Roman" w:cs="Times New Roman"/>
          <w:sz w:val="28"/>
          <w:szCs w:val="28"/>
        </w:rPr>
        <w:t xml:space="preserve">    Для решения данной проблемы требуется участие и взаимодействие органов местного самоуправления сельского поселения с населением, наличия финансирования с привлечением источников всех уровней.</w:t>
      </w:r>
    </w:p>
    <w:p w:rsidR="00F75355" w:rsidRPr="00F75355" w:rsidRDefault="00F75355" w:rsidP="00F75355">
      <w:pPr>
        <w:tabs>
          <w:tab w:val="left" w:pos="0"/>
        </w:tabs>
        <w:spacing w:after="0" w:line="240" w:lineRule="auto"/>
        <w:jc w:val="both"/>
        <w:rPr>
          <w:rFonts w:ascii="Times New Roman" w:eastAsia="Calibri" w:hAnsi="Times New Roman" w:cs="Times New Roman"/>
          <w:sz w:val="28"/>
          <w:szCs w:val="28"/>
        </w:rPr>
      </w:pPr>
      <w:r w:rsidRPr="00F75355">
        <w:rPr>
          <w:rFonts w:ascii="Times New Roman" w:eastAsia="Calibri" w:hAnsi="Times New Roman" w:cs="Times New Roman"/>
          <w:sz w:val="28"/>
          <w:szCs w:val="28"/>
        </w:rPr>
        <w:t xml:space="preserve">    Для поддержания общественных территорий и дворовых территорий многоквартирных домов в технически исправном состоянии и приведения их в соответствие с современными требованиями комфортности разработана муниципальная программа «Формирование современной городской среды сельского поселения Пригородный сельсовет Усманского муниципального райо</w:t>
      </w:r>
      <w:r w:rsidR="003A0BEA">
        <w:rPr>
          <w:rFonts w:ascii="Times New Roman" w:eastAsia="Calibri" w:hAnsi="Times New Roman" w:cs="Times New Roman"/>
          <w:sz w:val="28"/>
          <w:szCs w:val="28"/>
        </w:rPr>
        <w:t>на Липецкой области на 2018-2024</w:t>
      </w:r>
      <w:r w:rsidRPr="00F75355">
        <w:rPr>
          <w:rFonts w:ascii="Times New Roman" w:eastAsia="Calibri" w:hAnsi="Times New Roman" w:cs="Times New Roman"/>
          <w:sz w:val="28"/>
          <w:szCs w:val="28"/>
        </w:rPr>
        <w:t xml:space="preserve"> годы», которой предусматривается целенаправленная работа.</w:t>
      </w:r>
    </w:p>
    <w:p w:rsidR="00F75355" w:rsidRPr="00F75355" w:rsidRDefault="00F75355" w:rsidP="00F75355">
      <w:pPr>
        <w:tabs>
          <w:tab w:val="left" w:pos="0"/>
        </w:tabs>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Формирование современной городской среды - это комплекс мероприятий, направленных на создание условий для обеспечения комфортных, безопасных и доступных условий проживания населения муниципального образования.</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Создание современной городской среды включает в себя проведение работ по благоустройству дворовых территорий и наиболее посещаемых муниципальных территорий общего пользования (строительство, реконструкция, ремонт детских и спортивных площадок, зон отдыха, парков, скверов, площадей, парковок и автостоянок, озеленение территорий, устройство наружного освещения).</w:t>
      </w:r>
    </w:p>
    <w:p w:rsidR="00F75355" w:rsidRPr="00F75355" w:rsidRDefault="00F75355" w:rsidP="00F75355">
      <w:pPr>
        <w:spacing w:after="0" w:line="240" w:lineRule="auto"/>
        <w:jc w:val="both"/>
        <w:rPr>
          <w:rFonts w:ascii="Times New Roman" w:eastAsia="Calibri" w:hAnsi="Times New Roman" w:cs="Times New Roman"/>
          <w:sz w:val="28"/>
          <w:szCs w:val="28"/>
        </w:rPr>
      </w:pPr>
      <w:r w:rsidRPr="00F75355">
        <w:rPr>
          <w:rFonts w:ascii="Times New Roman" w:eastAsia="Times New Roman" w:hAnsi="Times New Roman" w:cs="Times New Roman"/>
          <w:sz w:val="28"/>
          <w:szCs w:val="28"/>
          <w:lang w:eastAsia="ru-RU"/>
        </w:rPr>
        <w:t xml:space="preserve">    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F75355" w:rsidRPr="00F75355" w:rsidRDefault="00F75355" w:rsidP="00F753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F75355" w:rsidRPr="00F75355" w:rsidRDefault="00F75355" w:rsidP="00F753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запустит реализацию механизма поддержки мероприятий по благоустройству, инициированных гражданами;</w:t>
      </w:r>
    </w:p>
    <w:p w:rsidR="00F75355" w:rsidRPr="00F75355" w:rsidRDefault="00F75355" w:rsidP="00F753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запустит механизм финансового и трудового участия граждан и организаций в реализации мероприятий по благоустройству;</w:t>
      </w:r>
    </w:p>
    <w:p w:rsidR="00F75355" w:rsidRPr="00F75355" w:rsidRDefault="00F75355" w:rsidP="00F753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сформирует инструменты общественного контроля за реализацией мероприятий по благоустройству на территории поселения.</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xml:space="preserve">    Мероприятия Программы направлены на формирование современной городской среды, в том числе, с учетом создания условий для маломобильных групп населения, и на повышение общей культуры населения, способствуя снятию напряженности в процессе решения проблем благоустройства.</w:t>
      </w:r>
    </w:p>
    <w:p w:rsidR="00F75355" w:rsidRPr="00F75355" w:rsidRDefault="00F75355" w:rsidP="00F75355">
      <w:pPr>
        <w:spacing w:after="0" w:line="240" w:lineRule="auto"/>
        <w:jc w:val="both"/>
        <w:rPr>
          <w:rFonts w:ascii="Times New Roman" w:eastAsia="Times New Roman" w:hAnsi="Times New Roman" w:cs="Times New Roman"/>
          <w:sz w:val="28"/>
          <w:szCs w:val="28"/>
          <w:lang w:eastAsia="ru-RU"/>
        </w:rPr>
      </w:pPr>
    </w:p>
    <w:p w:rsidR="00552126" w:rsidRDefault="00552126" w:rsidP="00552126">
      <w:pPr>
        <w:spacing w:after="0" w:line="240" w:lineRule="auto"/>
        <w:rPr>
          <w:rFonts w:ascii="Times New Roman" w:eastAsia="Calibri" w:hAnsi="Times New Roman" w:cs="Times New Roman"/>
          <w:b/>
          <w:sz w:val="25"/>
          <w:szCs w:val="25"/>
        </w:rPr>
      </w:pPr>
    </w:p>
    <w:p w:rsidR="00552126" w:rsidRPr="00552126" w:rsidRDefault="00552126" w:rsidP="00552126">
      <w:pPr>
        <w:pStyle w:val="ae"/>
        <w:jc w:val="center"/>
        <w:rPr>
          <w:rStyle w:val="af0"/>
          <w:b/>
          <w:i w:val="0"/>
          <w:iCs/>
        </w:rPr>
      </w:pPr>
      <w:r w:rsidRPr="00552126">
        <w:rPr>
          <w:rStyle w:val="af0"/>
          <w:b/>
          <w:i w:val="0"/>
          <w:iCs/>
        </w:rPr>
        <w:t>2. Основные цели и задачи муниципальной программы</w:t>
      </w:r>
    </w:p>
    <w:p w:rsidR="00552126" w:rsidRPr="00552126" w:rsidRDefault="00552126" w:rsidP="00552126">
      <w:pPr>
        <w:pStyle w:val="ae"/>
        <w:jc w:val="center"/>
        <w:rPr>
          <w:rStyle w:val="af0"/>
          <w:b/>
          <w:i w:val="0"/>
          <w:iCs/>
        </w:rPr>
      </w:pPr>
    </w:p>
    <w:p w:rsidR="00552126" w:rsidRPr="00552126" w:rsidRDefault="00552126" w:rsidP="00552126">
      <w:pPr>
        <w:spacing w:after="0" w:line="240" w:lineRule="auto"/>
        <w:ind w:firstLine="708"/>
        <w:jc w:val="both"/>
        <w:rPr>
          <w:rFonts w:ascii="Times New Roman" w:hAnsi="Times New Roman" w:cs="Times New Roman"/>
          <w:sz w:val="28"/>
          <w:szCs w:val="28"/>
          <w:lang w:eastAsia="ru-RU"/>
        </w:rPr>
      </w:pPr>
      <w:r w:rsidRPr="00552126">
        <w:rPr>
          <w:rFonts w:ascii="Times New Roman" w:hAnsi="Times New Roman" w:cs="Times New Roman"/>
          <w:sz w:val="28"/>
          <w:szCs w:val="28"/>
          <w:lang w:eastAsia="ru-RU"/>
        </w:rPr>
        <w:t>Программа разработана для достижения следующих целей:</w:t>
      </w:r>
    </w:p>
    <w:p w:rsidR="00552126" w:rsidRPr="00552126" w:rsidRDefault="00552126" w:rsidP="0055212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52126">
        <w:rPr>
          <w:rFonts w:ascii="Times New Roman" w:hAnsi="Times New Roman" w:cs="Times New Roman"/>
          <w:sz w:val="28"/>
          <w:szCs w:val="28"/>
        </w:rPr>
        <w:t>- повышение уровня внешнего благоустройства, санитарного состояния территорий общего пользования;</w:t>
      </w:r>
    </w:p>
    <w:p w:rsidR="00552126" w:rsidRPr="00552126" w:rsidRDefault="00552126" w:rsidP="00552126">
      <w:pPr>
        <w:spacing w:after="0" w:line="240" w:lineRule="auto"/>
        <w:ind w:firstLine="567"/>
        <w:jc w:val="both"/>
        <w:rPr>
          <w:rFonts w:ascii="Times New Roman" w:hAnsi="Times New Roman" w:cs="Times New Roman"/>
          <w:sz w:val="28"/>
          <w:szCs w:val="28"/>
        </w:rPr>
      </w:pPr>
      <w:r w:rsidRPr="00552126">
        <w:rPr>
          <w:rFonts w:ascii="Times New Roman" w:hAnsi="Times New Roman" w:cs="Times New Roman"/>
          <w:sz w:val="28"/>
          <w:szCs w:val="28"/>
        </w:rPr>
        <w:t>- создание комфортных и безопасных условий проживания граждан.</w:t>
      </w:r>
    </w:p>
    <w:p w:rsidR="00552126" w:rsidRPr="00552126" w:rsidRDefault="00552126" w:rsidP="00552126">
      <w:pPr>
        <w:spacing w:after="0" w:line="240" w:lineRule="auto"/>
        <w:ind w:firstLine="660"/>
        <w:jc w:val="both"/>
        <w:rPr>
          <w:rFonts w:ascii="Times New Roman" w:hAnsi="Times New Roman" w:cs="Times New Roman"/>
          <w:sz w:val="28"/>
          <w:szCs w:val="28"/>
          <w:lang w:eastAsia="ru-RU"/>
        </w:rPr>
      </w:pPr>
      <w:r w:rsidRPr="00552126">
        <w:rPr>
          <w:rFonts w:ascii="Times New Roman" w:hAnsi="Times New Roman" w:cs="Times New Roman"/>
          <w:sz w:val="28"/>
          <w:szCs w:val="28"/>
          <w:lang w:eastAsia="ru-RU"/>
        </w:rPr>
        <w:t xml:space="preserve">Основными задачами Программы являются: </w:t>
      </w:r>
    </w:p>
    <w:p w:rsidR="00552126" w:rsidRPr="00552126" w:rsidRDefault="00552126" w:rsidP="00552126">
      <w:pPr>
        <w:autoSpaceDE w:val="0"/>
        <w:autoSpaceDN w:val="0"/>
        <w:adjustRightInd w:val="0"/>
        <w:spacing w:after="0" w:line="240" w:lineRule="auto"/>
        <w:ind w:firstLine="660"/>
        <w:jc w:val="both"/>
        <w:outlineLvl w:val="0"/>
        <w:rPr>
          <w:rFonts w:ascii="Times New Roman" w:hAnsi="Times New Roman" w:cs="Times New Roman"/>
          <w:sz w:val="28"/>
          <w:szCs w:val="28"/>
        </w:rPr>
      </w:pPr>
      <w:r w:rsidRPr="00552126">
        <w:rPr>
          <w:rFonts w:ascii="Times New Roman" w:hAnsi="Times New Roman" w:cs="Times New Roman"/>
          <w:sz w:val="28"/>
          <w:szCs w:val="28"/>
        </w:rPr>
        <w:t>- повышение доли отремонтированных территорий массового пребывания населения;</w:t>
      </w:r>
    </w:p>
    <w:p w:rsidR="00552126" w:rsidRPr="00552126" w:rsidRDefault="00552126" w:rsidP="00552126">
      <w:pPr>
        <w:autoSpaceDE w:val="0"/>
        <w:autoSpaceDN w:val="0"/>
        <w:adjustRightInd w:val="0"/>
        <w:spacing w:after="0" w:line="240" w:lineRule="auto"/>
        <w:ind w:firstLine="660"/>
        <w:jc w:val="both"/>
        <w:outlineLvl w:val="0"/>
        <w:rPr>
          <w:rFonts w:ascii="Times New Roman" w:hAnsi="Times New Roman" w:cs="Times New Roman"/>
          <w:sz w:val="28"/>
          <w:szCs w:val="28"/>
        </w:rPr>
      </w:pPr>
      <w:r w:rsidRPr="00552126">
        <w:rPr>
          <w:rFonts w:ascii="Times New Roman" w:hAnsi="Times New Roman" w:cs="Times New Roman"/>
          <w:sz w:val="28"/>
          <w:szCs w:val="28"/>
        </w:rPr>
        <w:t xml:space="preserve">- повышение уровня благоустройства - формирование современных зон отдыха в скверах, пешеходных зонах, предоставляющих возможности для активной культурной жизни и проведения праздников;  </w:t>
      </w:r>
    </w:p>
    <w:p w:rsidR="00552126" w:rsidRPr="00552126" w:rsidRDefault="00552126" w:rsidP="00552126">
      <w:pPr>
        <w:autoSpaceDE w:val="0"/>
        <w:autoSpaceDN w:val="0"/>
        <w:adjustRightInd w:val="0"/>
        <w:spacing w:after="0" w:line="240" w:lineRule="auto"/>
        <w:ind w:firstLine="660"/>
        <w:jc w:val="both"/>
        <w:outlineLvl w:val="0"/>
        <w:rPr>
          <w:rFonts w:ascii="Times New Roman" w:hAnsi="Times New Roman" w:cs="Times New Roman"/>
          <w:sz w:val="28"/>
          <w:szCs w:val="28"/>
        </w:rPr>
      </w:pPr>
      <w:r w:rsidRPr="00552126">
        <w:rPr>
          <w:rFonts w:ascii="Times New Roman" w:hAnsi="Times New Roman" w:cs="Times New Roman"/>
          <w:sz w:val="28"/>
          <w:szCs w:val="28"/>
        </w:rPr>
        <w:t>-улучшение экологической ситуации на территории поселения, создание условий для благоприятного отдыха детей и взрослых;</w:t>
      </w:r>
    </w:p>
    <w:p w:rsidR="00552126" w:rsidRPr="00552126" w:rsidRDefault="00552126" w:rsidP="0055212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52126">
        <w:rPr>
          <w:rFonts w:ascii="Times New Roman" w:hAnsi="Times New Roman" w:cs="Times New Roman"/>
          <w:color w:val="000000"/>
          <w:sz w:val="28"/>
          <w:szCs w:val="28"/>
        </w:rPr>
        <w:t>Применение программного метода позволит поэтапно осуществлять благоустройство территорий общего пользования с учетом мнения граждан, а именно:</w:t>
      </w:r>
    </w:p>
    <w:p w:rsidR="00552126" w:rsidRPr="00552126" w:rsidRDefault="00552126" w:rsidP="0055212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52126">
        <w:rPr>
          <w:rFonts w:ascii="Times New Roman" w:hAnsi="Times New Roman" w:cs="Times New Roman"/>
          <w:color w:val="000000"/>
          <w:sz w:val="28"/>
          <w:szCs w:val="28"/>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552126" w:rsidRPr="00552126" w:rsidRDefault="00552126" w:rsidP="0055212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52126">
        <w:rPr>
          <w:rFonts w:ascii="Times New Roman" w:hAnsi="Times New Roman" w:cs="Times New Roman"/>
          <w:color w:val="000000"/>
          <w:sz w:val="28"/>
          <w:szCs w:val="28"/>
        </w:rPr>
        <w:t xml:space="preserve"> - запустит реализацию механизма поддержки мероприятий по благоустройству, инициированных гражданами;</w:t>
      </w:r>
    </w:p>
    <w:p w:rsidR="00552126" w:rsidRPr="00552126" w:rsidRDefault="00552126" w:rsidP="0055212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52126">
        <w:rPr>
          <w:rFonts w:ascii="Times New Roman" w:hAnsi="Times New Roman" w:cs="Times New Roman"/>
          <w:color w:val="000000"/>
          <w:sz w:val="28"/>
          <w:szCs w:val="28"/>
        </w:rPr>
        <w:t>- запустит механизм финансового и трудового участия граждан и организаций в реализации мероприятий по благоустройству;</w:t>
      </w:r>
    </w:p>
    <w:p w:rsidR="00552126" w:rsidRPr="00552126" w:rsidRDefault="00552126" w:rsidP="0055212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52126">
        <w:rPr>
          <w:rFonts w:ascii="Times New Roman" w:hAnsi="Times New Roman" w:cs="Times New Roman"/>
          <w:color w:val="000000"/>
          <w:sz w:val="28"/>
          <w:szCs w:val="28"/>
        </w:rPr>
        <w:t>- сформирует инструменты общественного контроля за реализацией мероприятий по благоустройству на территории поселения.</w:t>
      </w:r>
    </w:p>
    <w:p w:rsidR="00552126" w:rsidRPr="00552126" w:rsidRDefault="00552126" w:rsidP="0055212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52126">
        <w:rPr>
          <w:rFonts w:ascii="Times New Roman" w:hAnsi="Times New Roman" w:cs="Times New Roman"/>
          <w:color w:val="000000"/>
          <w:sz w:val="28"/>
          <w:szCs w:val="28"/>
        </w:rPr>
        <w:t>Таким образом, реализация мероприятий по благоустройству, отвечающих современным требованиям, позволит  создать современную комфортную среду для проживания граждан и пребывания отдыхающих, а также комфортное современное «общественное пространство».</w:t>
      </w:r>
    </w:p>
    <w:p w:rsidR="00552126" w:rsidRPr="00552126" w:rsidRDefault="00552126" w:rsidP="00552126">
      <w:pPr>
        <w:pStyle w:val="af"/>
        <w:autoSpaceDE w:val="0"/>
        <w:autoSpaceDN w:val="0"/>
        <w:adjustRightInd w:val="0"/>
        <w:spacing w:after="0" w:line="240" w:lineRule="auto"/>
        <w:ind w:left="0" w:firstLine="709"/>
        <w:outlineLvl w:val="0"/>
        <w:rPr>
          <w:rFonts w:ascii="Times New Roman" w:hAnsi="Times New Roman"/>
          <w:color w:val="000000"/>
          <w:sz w:val="28"/>
          <w:szCs w:val="28"/>
          <w:u w:val="single"/>
        </w:rPr>
      </w:pPr>
      <w:r w:rsidRPr="00552126">
        <w:rPr>
          <w:rFonts w:ascii="Times New Roman" w:hAnsi="Times New Roman"/>
          <w:color w:val="000000"/>
          <w:sz w:val="28"/>
          <w:szCs w:val="28"/>
          <w:u w:val="single"/>
        </w:rPr>
        <w:t>Возможные риски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662"/>
      </w:tblGrid>
      <w:tr w:rsidR="00552126" w:rsidRPr="00552126" w:rsidTr="00552126">
        <w:tc>
          <w:tcPr>
            <w:tcW w:w="3369" w:type="dxa"/>
          </w:tcPr>
          <w:p w:rsidR="00552126" w:rsidRPr="00552126" w:rsidRDefault="00552126" w:rsidP="00552126">
            <w:pPr>
              <w:pStyle w:val="af"/>
              <w:autoSpaceDE w:val="0"/>
              <w:autoSpaceDN w:val="0"/>
              <w:adjustRightInd w:val="0"/>
              <w:spacing w:after="0" w:line="240" w:lineRule="auto"/>
              <w:ind w:left="0"/>
              <w:jc w:val="center"/>
              <w:outlineLvl w:val="0"/>
              <w:rPr>
                <w:rFonts w:ascii="Times New Roman" w:hAnsi="Times New Roman"/>
                <w:color w:val="000000"/>
                <w:sz w:val="28"/>
                <w:szCs w:val="28"/>
              </w:rPr>
            </w:pPr>
            <w:r w:rsidRPr="00552126">
              <w:rPr>
                <w:rFonts w:ascii="Times New Roman" w:hAnsi="Times New Roman"/>
                <w:color w:val="000000"/>
                <w:sz w:val="28"/>
                <w:szCs w:val="28"/>
              </w:rPr>
              <w:t>Наименование риска</w:t>
            </w:r>
          </w:p>
        </w:tc>
        <w:tc>
          <w:tcPr>
            <w:tcW w:w="6662" w:type="dxa"/>
          </w:tcPr>
          <w:p w:rsidR="00552126" w:rsidRPr="00552126" w:rsidRDefault="00552126" w:rsidP="00552126">
            <w:pPr>
              <w:pStyle w:val="af"/>
              <w:autoSpaceDE w:val="0"/>
              <w:autoSpaceDN w:val="0"/>
              <w:adjustRightInd w:val="0"/>
              <w:spacing w:after="0" w:line="240" w:lineRule="auto"/>
              <w:ind w:left="0"/>
              <w:jc w:val="center"/>
              <w:outlineLvl w:val="0"/>
              <w:rPr>
                <w:rFonts w:ascii="Times New Roman" w:hAnsi="Times New Roman"/>
                <w:color w:val="000000"/>
                <w:sz w:val="28"/>
                <w:szCs w:val="28"/>
              </w:rPr>
            </w:pPr>
            <w:r w:rsidRPr="00552126">
              <w:rPr>
                <w:rFonts w:ascii="Times New Roman" w:hAnsi="Times New Roman"/>
                <w:color w:val="000000"/>
                <w:sz w:val="28"/>
                <w:szCs w:val="28"/>
              </w:rPr>
              <w:t>Мероприятия по предупреждению риска</w:t>
            </w:r>
          </w:p>
        </w:tc>
      </w:tr>
      <w:tr w:rsidR="00552126" w:rsidRPr="00552126" w:rsidTr="00552126">
        <w:tc>
          <w:tcPr>
            <w:tcW w:w="3369" w:type="dxa"/>
          </w:tcPr>
          <w:p w:rsidR="00552126" w:rsidRPr="00552126" w:rsidRDefault="00552126" w:rsidP="00552126">
            <w:pPr>
              <w:pStyle w:val="af"/>
              <w:autoSpaceDE w:val="0"/>
              <w:autoSpaceDN w:val="0"/>
              <w:adjustRightInd w:val="0"/>
              <w:spacing w:after="0" w:line="240" w:lineRule="auto"/>
              <w:ind w:left="0"/>
              <w:outlineLvl w:val="0"/>
              <w:rPr>
                <w:rFonts w:ascii="Times New Roman" w:hAnsi="Times New Roman"/>
                <w:color w:val="000000"/>
                <w:sz w:val="28"/>
                <w:szCs w:val="28"/>
              </w:rPr>
            </w:pPr>
            <w:r w:rsidRPr="00552126">
              <w:rPr>
                <w:rFonts w:ascii="Times New Roman" w:hAnsi="Times New Roman"/>
                <w:color w:val="000000"/>
                <w:sz w:val="28"/>
                <w:szCs w:val="28"/>
              </w:rPr>
              <w:t>Отсутствие заявок от заинтересованных лиц</w:t>
            </w:r>
          </w:p>
        </w:tc>
        <w:tc>
          <w:tcPr>
            <w:tcW w:w="6662" w:type="dxa"/>
          </w:tcPr>
          <w:p w:rsidR="00552126" w:rsidRPr="00552126" w:rsidRDefault="00552126" w:rsidP="00552126">
            <w:pPr>
              <w:autoSpaceDE w:val="0"/>
              <w:autoSpaceDN w:val="0"/>
              <w:adjustRightInd w:val="0"/>
              <w:spacing w:after="0" w:line="240" w:lineRule="auto"/>
              <w:rPr>
                <w:rFonts w:ascii="Times New Roman" w:hAnsi="Times New Roman" w:cs="Times New Roman"/>
                <w:color w:val="000000"/>
                <w:sz w:val="28"/>
                <w:szCs w:val="28"/>
              </w:rPr>
            </w:pPr>
            <w:r w:rsidRPr="00552126">
              <w:rPr>
                <w:rFonts w:ascii="Times New Roman" w:hAnsi="Times New Roman" w:cs="Times New Roman"/>
                <w:color w:val="000000"/>
                <w:sz w:val="28"/>
                <w:szCs w:val="28"/>
              </w:rPr>
              <w:t>1. Активная работа и вовлечение объединений, граждан и организаций, которые могут стать инициаторами проектов по благоустройству.</w:t>
            </w:r>
          </w:p>
          <w:p w:rsidR="00552126" w:rsidRPr="00552126" w:rsidRDefault="00552126" w:rsidP="00552126">
            <w:pPr>
              <w:autoSpaceDE w:val="0"/>
              <w:autoSpaceDN w:val="0"/>
              <w:adjustRightInd w:val="0"/>
              <w:spacing w:after="0" w:line="240" w:lineRule="auto"/>
              <w:rPr>
                <w:rFonts w:ascii="Times New Roman" w:hAnsi="Times New Roman" w:cs="Times New Roman"/>
                <w:color w:val="000000"/>
                <w:sz w:val="28"/>
                <w:szCs w:val="28"/>
              </w:rPr>
            </w:pPr>
            <w:r w:rsidRPr="00552126">
              <w:rPr>
                <w:rFonts w:ascii="Times New Roman" w:hAnsi="Times New Roman" w:cs="Times New Roman"/>
                <w:color w:val="000000"/>
                <w:sz w:val="28"/>
                <w:szCs w:val="28"/>
              </w:rPr>
              <w:t>2. Проведение информационно-разъяснительной работы в средствах массовой информации в целях стимулирования активности граждан и бизнеса в инициации проектов по благоустройству.</w:t>
            </w:r>
          </w:p>
          <w:p w:rsidR="00552126" w:rsidRPr="00552126" w:rsidRDefault="00552126" w:rsidP="00552126">
            <w:pPr>
              <w:autoSpaceDE w:val="0"/>
              <w:autoSpaceDN w:val="0"/>
              <w:adjustRightInd w:val="0"/>
              <w:spacing w:after="0" w:line="240" w:lineRule="auto"/>
              <w:rPr>
                <w:rFonts w:ascii="Times New Roman" w:hAnsi="Times New Roman" w:cs="Times New Roman"/>
                <w:color w:val="000000"/>
                <w:sz w:val="28"/>
                <w:szCs w:val="28"/>
              </w:rPr>
            </w:pPr>
            <w:r w:rsidRPr="00552126">
              <w:rPr>
                <w:rFonts w:ascii="Times New Roman" w:hAnsi="Times New Roman" w:cs="Times New Roman"/>
                <w:color w:val="000000"/>
                <w:sz w:val="28"/>
                <w:szCs w:val="28"/>
              </w:rPr>
              <w:t>3. Инициирование, при необходимости принятии дополнительных мер в целях реализации мероприятий программы.</w:t>
            </w:r>
          </w:p>
        </w:tc>
      </w:tr>
      <w:tr w:rsidR="00552126" w:rsidRPr="00552126" w:rsidTr="00552126">
        <w:tc>
          <w:tcPr>
            <w:tcW w:w="3369" w:type="dxa"/>
          </w:tcPr>
          <w:p w:rsidR="00552126" w:rsidRPr="00552126" w:rsidRDefault="00552126" w:rsidP="00552126">
            <w:pPr>
              <w:autoSpaceDE w:val="0"/>
              <w:autoSpaceDN w:val="0"/>
              <w:adjustRightInd w:val="0"/>
              <w:spacing w:after="0" w:line="240" w:lineRule="auto"/>
              <w:rPr>
                <w:rFonts w:ascii="Times New Roman" w:hAnsi="Times New Roman" w:cs="Times New Roman"/>
                <w:color w:val="000000"/>
                <w:sz w:val="28"/>
                <w:szCs w:val="28"/>
              </w:rPr>
            </w:pPr>
            <w:r w:rsidRPr="00552126">
              <w:rPr>
                <w:rFonts w:ascii="Times New Roman" w:hAnsi="Times New Roman" w:cs="Times New Roman"/>
                <w:color w:val="000000"/>
                <w:sz w:val="28"/>
                <w:szCs w:val="28"/>
              </w:rPr>
              <w:t>Отсутствие информации,</w:t>
            </w:r>
          </w:p>
          <w:p w:rsidR="00552126" w:rsidRPr="00552126" w:rsidRDefault="00552126" w:rsidP="00552126">
            <w:pPr>
              <w:autoSpaceDE w:val="0"/>
              <w:autoSpaceDN w:val="0"/>
              <w:adjustRightInd w:val="0"/>
              <w:spacing w:after="0" w:line="240" w:lineRule="auto"/>
              <w:rPr>
                <w:rFonts w:ascii="Times New Roman" w:hAnsi="Times New Roman" w:cs="Times New Roman"/>
                <w:color w:val="000000"/>
                <w:sz w:val="28"/>
                <w:szCs w:val="28"/>
              </w:rPr>
            </w:pPr>
            <w:r w:rsidRPr="00552126">
              <w:rPr>
                <w:rFonts w:ascii="Times New Roman" w:hAnsi="Times New Roman" w:cs="Times New Roman"/>
                <w:color w:val="000000"/>
                <w:sz w:val="28"/>
                <w:szCs w:val="28"/>
              </w:rPr>
              <w:t xml:space="preserve">необходимой для проведения оценки качества сельской среды </w:t>
            </w:r>
          </w:p>
        </w:tc>
        <w:tc>
          <w:tcPr>
            <w:tcW w:w="6662" w:type="dxa"/>
          </w:tcPr>
          <w:p w:rsidR="00552126" w:rsidRPr="00552126" w:rsidRDefault="00552126" w:rsidP="00552126">
            <w:pPr>
              <w:autoSpaceDE w:val="0"/>
              <w:autoSpaceDN w:val="0"/>
              <w:adjustRightInd w:val="0"/>
              <w:spacing w:after="0" w:line="240" w:lineRule="auto"/>
              <w:rPr>
                <w:rFonts w:ascii="Times New Roman" w:hAnsi="Times New Roman" w:cs="Times New Roman"/>
                <w:color w:val="000000"/>
                <w:sz w:val="28"/>
                <w:szCs w:val="28"/>
              </w:rPr>
            </w:pPr>
            <w:r w:rsidRPr="00552126">
              <w:rPr>
                <w:rFonts w:ascii="Times New Roman" w:hAnsi="Times New Roman" w:cs="Times New Roman"/>
                <w:color w:val="000000"/>
                <w:sz w:val="28"/>
                <w:szCs w:val="28"/>
              </w:rPr>
              <w:t>Корректировка при необходимости методики оценки качества городской среды</w:t>
            </w:r>
          </w:p>
          <w:p w:rsidR="00552126" w:rsidRPr="00552126" w:rsidRDefault="00552126" w:rsidP="00552126">
            <w:pPr>
              <w:pStyle w:val="af"/>
              <w:autoSpaceDE w:val="0"/>
              <w:autoSpaceDN w:val="0"/>
              <w:adjustRightInd w:val="0"/>
              <w:spacing w:after="0" w:line="240" w:lineRule="auto"/>
              <w:ind w:left="0"/>
              <w:outlineLvl w:val="0"/>
              <w:rPr>
                <w:rFonts w:ascii="Times New Roman" w:hAnsi="Times New Roman"/>
                <w:color w:val="000000"/>
                <w:sz w:val="28"/>
                <w:szCs w:val="28"/>
              </w:rPr>
            </w:pPr>
            <w:r w:rsidRPr="00552126">
              <w:rPr>
                <w:rFonts w:ascii="Times New Roman" w:hAnsi="Times New Roman"/>
                <w:color w:val="000000"/>
                <w:sz w:val="28"/>
                <w:szCs w:val="28"/>
              </w:rPr>
              <w:t>и формирования соответствующего индекса.</w:t>
            </w:r>
          </w:p>
        </w:tc>
      </w:tr>
    </w:tbl>
    <w:p w:rsidR="00552126" w:rsidRPr="00552126" w:rsidRDefault="00552126" w:rsidP="00552126">
      <w:pPr>
        <w:spacing w:after="0" w:line="240" w:lineRule="auto"/>
        <w:rPr>
          <w:rFonts w:ascii="Times New Roman" w:eastAsia="Calibri" w:hAnsi="Times New Roman" w:cs="Times New Roman"/>
          <w:b/>
          <w:sz w:val="28"/>
          <w:szCs w:val="28"/>
        </w:rPr>
      </w:pPr>
    </w:p>
    <w:p w:rsidR="00552126" w:rsidRPr="00552126" w:rsidRDefault="00552126" w:rsidP="00552126">
      <w:pPr>
        <w:spacing w:after="0" w:line="240" w:lineRule="auto"/>
        <w:rPr>
          <w:rFonts w:ascii="Times New Roman" w:eastAsia="Calibri" w:hAnsi="Times New Roman" w:cs="Times New Roman"/>
          <w:b/>
          <w:sz w:val="28"/>
          <w:szCs w:val="28"/>
        </w:rPr>
      </w:pPr>
    </w:p>
    <w:p w:rsidR="00552126" w:rsidRPr="00552126" w:rsidRDefault="00552126" w:rsidP="00552126">
      <w:pPr>
        <w:pStyle w:val="ConsPlusNormal"/>
        <w:ind w:firstLine="709"/>
        <w:jc w:val="center"/>
        <w:rPr>
          <w:rFonts w:ascii="Times New Roman" w:hAnsi="Times New Roman" w:cs="Times New Roman"/>
          <w:b/>
          <w:color w:val="000000"/>
          <w:sz w:val="28"/>
          <w:szCs w:val="28"/>
        </w:rPr>
      </w:pPr>
      <w:r w:rsidRPr="00552126">
        <w:rPr>
          <w:rFonts w:ascii="Times New Roman" w:hAnsi="Times New Roman" w:cs="Times New Roman"/>
          <w:b/>
          <w:color w:val="000000"/>
          <w:sz w:val="28"/>
          <w:szCs w:val="28"/>
        </w:rPr>
        <w:t>2.1 Основные направления Программы</w:t>
      </w:r>
    </w:p>
    <w:p w:rsidR="00552126" w:rsidRPr="00552126" w:rsidRDefault="00552126" w:rsidP="00552126">
      <w:pPr>
        <w:pStyle w:val="ConsPlusNormal"/>
        <w:ind w:firstLine="709"/>
        <w:jc w:val="center"/>
        <w:rPr>
          <w:rFonts w:ascii="Times New Roman" w:hAnsi="Times New Roman" w:cs="Times New Roman"/>
          <w:b/>
          <w:color w:val="000000"/>
          <w:sz w:val="28"/>
          <w:szCs w:val="28"/>
        </w:rPr>
      </w:pPr>
    </w:p>
    <w:p w:rsidR="00552126" w:rsidRPr="00552126" w:rsidRDefault="00552126" w:rsidP="00552126">
      <w:pPr>
        <w:widowControl w:val="0"/>
        <w:autoSpaceDE w:val="0"/>
        <w:autoSpaceDN w:val="0"/>
        <w:adjustRightInd w:val="0"/>
        <w:spacing w:after="0" w:line="240" w:lineRule="auto"/>
        <w:ind w:firstLine="851"/>
        <w:jc w:val="both"/>
        <w:outlineLvl w:val="1"/>
        <w:rPr>
          <w:rFonts w:ascii="Times New Roman" w:hAnsi="Times New Roman" w:cs="Times New Roman"/>
          <w:color w:val="000000"/>
          <w:sz w:val="28"/>
          <w:szCs w:val="28"/>
        </w:rPr>
      </w:pPr>
      <w:r w:rsidRPr="00552126">
        <w:rPr>
          <w:rFonts w:ascii="Times New Roman" w:hAnsi="Times New Roman" w:cs="Times New Roman"/>
          <w:sz w:val="28"/>
          <w:szCs w:val="28"/>
        </w:rPr>
        <w:t>Основу Программы составляет ремонт и благоустройство территорий общего пользования приложение № 1</w:t>
      </w:r>
      <w:r w:rsidRPr="00552126">
        <w:rPr>
          <w:rFonts w:ascii="Times New Roman" w:hAnsi="Times New Roman" w:cs="Times New Roman"/>
          <w:color w:val="000000"/>
          <w:sz w:val="28"/>
          <w:szCs w:val="28"/>
        </w:rPr>
        <w:t>.</w:t>
      </w:r>
    </w:p>
    <w:p w:rsidR="00552126" w:rsidRPr="00552126" w:rsidRDefault="00552126" w:rsidP="00552126">
      <w:pPr>
        <w:pStyle w:val="ConsPlusNormal"/>
        <w:ind w:firstLine="709"/>
        <w:jc w:val="both"/>
        <w:rPr>
          <w:rFonts w:ascii="Times New Roman" w:hAnsi="Times New Roman" w:cs="Times New Roman"/>
          <w:sz w:val="28"/>
          <w:szCs w:val="28"/>
        </w:rPr>
      </w:pPr>
      <w:r w:rsidRPr="00552126">
        <w:rPr>
          <w:rFonts w:ascii="Times New Roman" w:hAnsi="Times New Roman" w:cs="Times New Roman"/>
          <w:sz w:val="28"/>
          <w:szCs w:val="28"/>
        </w:rPr>
        <w:t xml:space="preserve">В целях полного освоения денежных средств направленных на реализацию Программы «Формирование современной городской </w:t>
      </w:r>
      <w:proofErr w:type="gramStart"/>
      <w:r w:rsidRPr="00552126">
        <w:rPr>
          <w:rFonts w:ascii="Times New Roman" w:hAnsi="Times New Roman" w:cs="Times New Roman"/>
          <w:sz w:val="28"/>
          <w:szCs w:val="28"/>
        </w:rPr>
        <w:t>среды  сельского</w:t>
      </w:r>
      <w:proofErr w:type="gramEnd"/>
      <w:r w:rsidRPr="00552126">
        <w:rPr>
          <w:rFonts w:ascii="Times New Roman" w:hAnsi="Times New Roman" w:cs="Times New Roman"/>
          <w:sz w:val="28"/>
          <w:szCs w:val="28"/>
        </w:rPr>
        <w:t xml:space="preserve"> поселения» в случае экономии средств в результате проведения конкурсных процедур сформирован перечень дополнительных мероприятий, указанный в приложении </w:t>
      </w:r>
      <w:r w:rsidRPr="00552126">
        <w:rPr>
          <w:rFonts w:ascii="Times New Roman" w:hAnsi="Times New Roman" w:cs="Times New Roman"/>
          <w:color w:val="000000"/>
          <w:sz w:val="28"/>
          <w:szCs w:val="28"/>
        </w:rPr>
        <w:t>№ 2.</w:t>
      </w:r>
    </w:p>
    <w:p w:rsidR="00552126" w:rsidRPr="00552126" w:rsidRDefault="00552126" w:rsidP="00552126">
      <w:pPr>
        <w:pStyle w:val="ConsPlusNormal"/>
        <w:ind w:firstLine="709"/>
        <w:jc w:val="both"/>
        <w:rPr>
          <w:rFonts w:ascii="Times New Roman" w:hAnsi="Times New Roman" w:cs="Times New Roman"/>
          <w:color w:val="000000"/>
          <w:sz w:val="28"/>
          <w:szCs w:val="28"/>
        </w:rPr>
      </w:pPr>
      <w:r w:rsidRPr="00552126">
        <w:rPr>
          <w:rFonts w:ascii="Times New Roman" w:hAnsi="Times New Roman" w:cs="Times New Roman"/>
          <w:color w:val="000000"/>
          <w:sz w:val="28"/>
          <w:szCs w:val="28"/>
        </w:rPr>
        <w:t>Так, в поселении имеются территории общего пользования (центральные улицы, скверы, и т.д.), благоустройство которых не отвечает современным требованиям и требует комплексного подхода к благоустройству, включающего в себя:</w:t>
      </w:r>
    </w:p>
    <w:p w:rsidR="00552126" w:rsidRPr="00552126" w:rsidRDefault="00552126" w:rsidP="00552126">
      <w:pPr>
        <w:pStyle w:val="ConsPlusNormal"/>
        <w:ind w:left="709"/>
        <w:jc w:val="both"/>
        <w:rPr>
          <w:rFonts w:ascii="Times New Roman" w:hAnsi="Times New Roman" w:cs="Times New Roman"/>
          <w:color w:val="000000"/>
          <w:sz w:val="28"/>
          <w:szCs w:val="28"/>
        </w:rPr>
      </w:pPr>
      <w:r w:rsidRPr="00552126">
        <w:rPr>
          <w:rFonts w:ascii="Times New Roman" w:hAnsi="Times New Roman" w:cs="Times New Roman"/>
          <w:color w:val="000000"/>
          <w:sz w:val="28"/>
          <w:szCs w:val="28"/>
        </w:rPr>
        <w:t xml:space="preserve">благоустройство территорий общего пользования, в том числе:  </w:t>
      </w:r>
    </w:p>
    <w:p w:rsidR="00552126" w:rsidRPr="00552126" w:rsidRDefault="00552126" w:rsidP="00552126">
      <w:pPr>
        <w:pStyle w:val="ConsPlusNormal"/>
        <w:ind w:firstLine="709"/>
        <w:jc w:val="both"/>
        <w:rPr>
          <w:rFonts w:ascii="Times New Roman" w:hAnsi="Times New Roman" w:cs="Times New Roman"/>
          <w:color w:val="000000"/>
          <w:sz w:val="28"/>
          <w:szCs w:val="28"/>
        </w:rPr>
      </w:pPr>
      <w:r w:rsidRPr="00552126">
        <w:rPr>
          <w:rFonts w:ascii="Times New Roman" w:hAnsi="Times New Roman" w:cs="Times New Roman"/>
          <w:color w:val="000000"/>
          <w:sz w:val="28"/>
          <w:szCs w:val="28"/>
        </w:rPr>
        <w:t>- ремонт автомобильных дорог общего пользования;</w:t>
      </w:r>
    </w:p>
    <w:p w:rsidR="00552126" w:rsidRPr="00552126" w:rsidRDefault="00552126" w:rsidP="00552126">
      <w:pPr>
        <w:pStyle w:val="ConsPlusNormal"/>
        <w:ind w:firstLine="709"/>
        <w:jc w:val="both"/>
        <w:rPr>
          <w:rFonts w:ascii="Times New Roman" w:hAnsi="Times New Roman" w:cs="Times New Roman"/>
          <w:color w:val="000000"/>
          <w:sz w:val="28"/>
          <w:szCs w:val="28"/>
        </w:rPr>
      </w:pPr>
      <w:r w:rsidRPr="00552126">
        <w:rPr>
          <w:rFonts w:ascii="Times New Roman" w:hAnsi="Times New Roman" w:cs="Times New Roman"/>
          <w:color w:val="000000"/>
          <w:sz w:val="28"/>
          <w:szCs w:val="28"/>
        </w:rPr>
        <w:t>- ремонт тротуаров;</w:t>
      </w:r>
    </w:p>
    <w:p w:rsidR="00552126" w:rsidRPr="00552126" w:rsidRDefault="00552126" w:rsidP="00552126">
      <w:pPr>
        <w:pStyle w:val="ConsPlusNormal"/>
        <w:ind w:firstLine="709"/>
        <w:jc w:val="both"/>
        <w:rPr>
          <w:rFonts w:ascii="Times New Roman" w:hAnsi="Times New Roman" w:cs="Times New Roman"/>
          <w:color w:val="000000"/>
          <w:sz w:val="28"/>
          <w:szCs w:val="28"/>
        </w:rPr>
      </w:pPr>
      <w:r w:rsidRPr="00552126">
        <w:rPr>
          <w:rFonts w:ascii="Times New Roman" w:hAnsi="Times New Roman" w:cs="Times New Roman"/>
          <w:color w:val="000000"/>
          <w:sz w:val="28"/>
          <w:szCs w:val="28"/>
        </w:rPr>
        <w:t>- обеспечение освещения территорий общего пользования;</w:t>
      </w:r>
    </w:p>
    <w:p w:rsidR="00552126" w:rsidRPr="00552126" w:rsidRDefault="00552126" w:rsidP="00552126">
      <w:pPr>
        <w:pStyle w:val="ConsPlusNormal"/>
        <w:ind w:firstLine="709"/>
        <w:jc w:val="both"/>
        <w:rPr>
          <w:rFonts w:ascii="Times New Roman" w:hAnsi="Times New Roman" w:cs="Times New Roman"/>
          <w:color w:val="000000"/>
          <w:sz w:val="28"/>
          <w:szCs w:val="28"/>
        </w:rPr>
      </w:pPr>
      <w:r w:rsidRPr="00552126">
        <w:rPr>
          <w:rFonts w:ascii="Times New Roman" w:hAnsi="Times New Roman" w:cs="Times New Roman"/>
          <w:color w:val="000000"/>
          <w:sz w:val="28"/>
          <w:szCs w:val="28"/>
        </w:rPr>
        <w:t>- установку скамеек;</w:t>
      </w:r>
    </w:p>
    <w:p w:rsidR="00552126" w:rsidRPr="00552126" w:rsidRDefault="00552126" w:rsidP="00552126">
      <w:pPr>
        <w:pStyle w:val="ConsPlusNormal"/>
        <w:ind w:firstLine="709"/>
        <w:jc w:val="both"/>
        <w:rPr>
          <w:rFonts w:ascii="Times New Roman" w:hAnsi="Times New Roman" w:cs="Times New Roman"/>
          <w:color w:val="000000"/>
          <w:sz w:val="28"/>
          <w:szCs w:val="28"/>
        </w:rPr>
      </w:pPr>
      <w:r w:rsidRPr="00552126">
        <w:rPr>
          <w:rFonts w:ascii="Times New Roman" w:hAnsi="Times New Roman" w:cs="Times New Roman"/>
          <w:color w:val="000000"/>
          <w:sz w:val="28"/>
          <w:szCs w:val="28"/>
        </w:rPr>
        <w:t>- установку урн для мусора;</w:t>
      </w:r>
    </w:p>
    <w:p w:rsidR="00552126" w:rsidRPr="00552126" w:rsidRDefault="00552126" w:rsidP="00552126">
      <w:pPr>
        <w:pStyle w:val="ConsPlusNormal"/>
        <w:ind w:firstLine="709"/>
        <w:jc w:val="both"/>
        <w:rPr>
          <w:rFonts w:ascii="Times New Roman" w:hAnsi="Times New Roman" w:cs="Times New Roman"/>
          <w:color w:val="000000"/>
          <w:sz w:val="28"/>
          <w:szCs w:val="28"/>
        </w:rPr>
      </w:pPr>
      <w:r w:rsidRPr="00552126">
        <w:rPr>
          <w:rFonts w:ascii="Times New Roman" w:hAnsi="Times New Roman" w:cs="Times New Roman"/>
          <w:color w:val="000000"/>
          <w:sz w:val="28"/>
          <w:szCs w:val="28"/>
        </w:rPr>
        <w:t>- оборудование автомобильных парковок;</w:t>
      </w:r>
    </w:p>
    <w:p w:rsidR="00552126" w:rsidRPr="00552126" w:rsidRDefault="00552126" w:rsidP="00552126">
      <w:pPr>
        <w:pStyle w:val="ConsPlusNormal"/>
        <w:ind w:firstLine="709"/>
        <w:jc w:val="both"/>
        <w:rPr>
          <w:rFonts w:ascii="Times New Roman" w:hAnsi="Times New Roman" w:cs="Times New Roman"/>
          <w:color w:val="000000"/>
          <w:sz w:val="28"/>
          <w:szCs w:val="28"/>
        </w:rPr>
      </w:pPr>
      <w:r w:rsidRPr="00552126">
        <w:rPr>
          <w:rFonts w:ascii="Times New Roman" w:hAnsi="Times New Roman" w:cs="Times New Roman"/>
          <w:color w:val="000000"/>
          <w:sz w:val="28"/>
          <w:szCs w:val="28"/>
        </w:rPr>
        <w:t>- озеленение территорий общего пользования;</w:t>
      </w:r>
    </w:p>
    <w:p w:rsidR="00552126" w:rsidRPr="00552126" w:rsidRDefault="00552126" w:rsidP="00552126">
      <w:pPr>
        <w:pStyle w:val="ConsPlusNormal"/>
        <w:ind w:firstLine="709"/>
        <w:jc w:val="both"/>
        <w:rPr>
          <w:rFonts w:ascii="Times New Roman" w:hAnsi="Times New Roman" w:cs="Times New Roman"/>
          <w:color w:val="000000"/>
          <w:sz w:val="28"/>
          <w:szCs w:val="28"/>
        </w:rPr>
      </w:pPr>
      <w:r w:rsidRPr="00552126">
        <w:rPr>
          <w:rFonts w:ascii="Times New Roman" w:hAnsi="Times New Roman" w:cs="Times New Roman"/>
          <w:color w:val="000000"/>
          <w:sz w:val="28"/>
          <w:szCs w:val="28"/>
        </w:rPr>
        <w:t>- иные виды работ.</w:t>
      </w:r>
    </w:p>
    <w:p w:rsidR="00552126" w:rsidRPr="00552126" w:rsidRDefault="00552126" w:rsidP="00552126">
      <w:pPr>
        <w:widowControl w:val="0"/>
        <w:autoSpaceDE w:val="0"/>
        <w:autoSpaceDN w:val="0"/>
        <w:adjustRightInd w:val="0"/>
        <w:spacing w:after="0" w:line="240" w:lineRule="auto"/>
        <w:ind w:firstLine="851"/>
        <w:jc w:val="both"/>
        <w:outlineLvl w:val="1"/>
        <w:rPr>
          <w:rFonts w:ascii="Times New Roman" w:hAnsi="Times New Roman" w:cs="Times New Roman"/>
          <w:color w:val="000000"/>
          <w:sz w:val="28"/>
          <w:szCs w:val="28"/>
        </w:rPr>
      </w:pPr>
      <w:r w:rsidRPr="00552126">
        <w:rPr>
          <w:rFonts w:ascii="Times New Roman" w:hAnsi="Times New Roman" w:cs="Times New Roman"/>
          <w:color w:val="000000"/>
          <w:sz w:val="28"/>
          <w:szCs w:val="28"/>
        </w:rPr>
        <w:t>Проведение мероприятий по благоустройству территорий общего пользования осуществляется с условием создания доступной среды, а именно обеспечения физической, пространственной и информационной доступности для инвалидов и маломобильных групп населения.</w:t>
      </w:r>
    </w:p>
    <w:p w:rsidR="00552126" w:rsidRPr="00552126" w:rsidRDefault="00552126" w:rsidP="00552126">
      <w:pPr>
        <w:widowControl w:val="0"/>
        <w:autoSpaceDE w:val="0"/>
        <w:autoSpaceDN w:val="0"/>
        <w:adjustRightInd w:val="0"/>
        <w:spacing w:after="0" w:line="240" w:lineRule="auto"/>
        <w:ind w:firstLine="851"/>
        <w:jc w:val="both"/>
        <w:outlineLvl w:val="1"/>
        <w:rPr>
          <w:rFonts w:ascii="Times New Roman" w:hAnsi="Times New Roman" w:cs="Times New Roman"/>
          <w:color w:val="000000"/>
          <w:sz w:val="28"/>
          <w:szCs w:val="28"/>
        </w:rPr>
      </w:pPr>
      <w:r w:rsidRPr="00552126">
        <w:rPr>
          <w:rFonts w:ascii="Times New Roman" w:hAnsi="Times New Roman" w:cs="Times New Roman"/>
          <w:color w:val="000000"/>
          <w:sz w:val="28"/>
          <w:szCs w:val="28"/>
        </w:rPr>
        <w:t>Применение программного метода позволит поэтапно осуществлять комплексное благоустройство территорий общего пользования с учётом мнения граждан, а именно:</w:t>
      </w:r>
    </w:p>
    <w:p w:rsidR="00552126" w:rsidRPr="00552126" w:rsidRDefault="00552126" w:rsidP="00552126">
      <w:pPr>
        <w:widowControl w:val="0"/>
        <w:autoSpaceDE w:val="0"/>
        <w:autoSpaceDN w:val="0"/>
        <w:adjustRightInd w:val="0"/>
        <w:spacing w:after="0" w:line="240" w:lineRule="auto"/>
        <w:ind w:firstLine="851"/>
        <w:jc w:val="both"/>
        <w:outlineLvl w:val="1"/>
        <w:rPr>
          <w:rFonts w:ascii="Times New Roman" w:hAnsi="Times New Roman" w:cs="Times New Roman"/>
          <w:color w:val="000000"/>
          <w:sz w:val="28"/>
          <w:szCs w:val="28"/>
        </w:rPr>
      </w:pPr>
      <w:r w:rsidRPr="00552126">
        <w:rPr>
          <w:rFonts w:ascii="Times New Roman" w:hAnsi="Times New Roman" w:cs="Times New Roman"/>
          <w:color w:val="000000"/>
          <w:sz w:val="28"/>
          <w:szCs w:val="28"/>
        </w:rPr>
        <w:t>- повысить уровень планирования и реализации мероприятий по благоустройству;</w:t>
      </w:r>
    </w:p>
    <w:p w:rsidR="00552126" w:rsidRPr="00552126" w:rsidRDefault="00552126" w:rsidP="00552126">
      <w:pPr>
        <w:widowControl w:val="0"/>
        <w:autoSpaceDE w:val="0"/>
        <w:autoSpaceDN w:val="0"/>
        <w:adjustRightInd w:val="0"/>
        <w:spacing w:after="0" w:line="240" w:lineRule="auto"/>
        <w:ind w:firstLine="851"/>
        <w:jc w:val="both"/>
        <w:outlineLvl w:val="1"/>
        <w:rPr>
          <w:rFonts w:ascii="Times New Roman" w:hAnsi="Times New Roman" w:cs="Times New Roman"/>
          <w:color w:val="000000"/>
          <w:sz w:val="28"/>
          <w:szCs w:val="28"/>
        </w:rPr>
      </w:pPr>
      <w:r w:rsidRPr="00552126">
        <w:rPr>
          <w:rFonts w:ascii="Times New Roman" w:hAnsi="Times New Roman" w:cs="Times New Roman"/>
          <w:color w:val="000000"/>
          <w:sz w:val="28"/>
          <w:szCs w:val="28"/>
        </w:rPr>
        <w:t>- запустить реализацию механизма поддержки мероприятий по благоустройству, инициативных граждан;</w:t>
      </w:r>
    </w:p>
    <w:p w:rsidR="00552126" w:rsidRPr="00552126" w:rsidRDefault="00552126" w:rsidP="00552126">
      <w:pPr>
        <w:widowControl w:val="0"/>
        <w:autoSpaceDE w:val="0"/>
        <w:autoSpaceDN w:val="0"/>
        <w:adjustRightInd w:val="0"/>
        <w:spacing w:after="0" w:line="240" w:lineRule="auto"/>
        <w:ind w:firstLine="851"/>
        <w:jc w:val="both"/>
        <w:outlineLvl w:val="1"/>
        <w:rPr>
          <w:rFonts w:ascii="Times New Roman" w:hAnsi="Times New Roman" w:cs="Times New Roman"/>
          <w:color w:val="000000"/>
          <w:sz w:val="28"/>
          <w:szCs w:val="28"/>
        </w:rPr>
      </w:pPr>
      <w:r w:rsidRPr="00552126">
        <w:rPr>
          <w:rFonts w:ascii="Times New Roman" w:hAnsi="Times New Roman" w:cs="Times New Roman"/>
          <w:color w:val="000000"/>
          <w:sz w:val="28"/>
          <w:szCs w:val="28"/>
        </w:rPr>
        <w:t>- запустить механизм трудового участия граждан и организаций в реализации мероприятий по благоустройству;</w:t>
      </w:r>
    </w:p>
    <w:p w:rsidR="00552126" w:rsidRPr="00552126" w:rsidRDefault="00552126" w:rsidP="00552126">
      <w:pPr>
        <w:widowControl w:val="0"/>
        <w:autoSpaceDE w:val="0"/>
        <w:autoSpaceDN w:val="0"/>
        <w:adjustRightInd w:val="0"/>
        <w:spacing w:after="0" w:line="240" w:lineRule="auto"/>
        <w:ind w:firstLine="851"/>
        <w:jc w:val="both"/>
        <w:outlineLvl w:val="1"/>
        <w:rPr>
          <w:rFonts w:ascii="Times New Roman" w:hAnsi="Times New Roman" w:cs="Times New Roman"/>
          <w:color w:val="000000"/>
          <w:sz w:val="28"/>
          <w:szCs w:val="28"/>
        </w:rPr>
      </w:pPr>
      <w:r w:rsidRPr="00552126">
        <w:rPr>
          <w:rFonts w:ascii="Times New Roman" w:hAnsi="Times New Roman" w:cs="Times New Roman"/>
          <w:color w:val="000000"/>
          <w:sz w:val="28"/>
          <w:szCs w:val="28"/>
        </w:rPr>
        <w:t xml:space="preserve">- создать инструмент общественного контроля за реализацией мероприятий по благоустройству на </w:t>
      </w:r>
      <w:proofErr w:type="gramStart"/>
      <w:r w:rsidRPr="00552126">
        <w:rPr>
          <w:rFonts w:ascii="Times New Roman" w:hAnsi="Times New Roman" w:cs="Times New Roman"/>
          <w:color w:val="000000"/>
          <w:sz w:val="28"/>
          <w:szCs w:val="28"/>
        </w:rPr>
        <w:t>территории  сельского</w:t>
      </w:r>
      <w:proofErr w:type="gramEnd"/>
      <w:r w:rsidRPr="00552126">
        <w:rPr>
          <w:rFonts w:ascii="Times New Roman" w:hAnsi="Times New Roman" w:cs="Times New Roman"/>
          <w:color w:val="000000"/>
          <w:sz w:val="28"/>
          <w:szCs w:val="28"/>
        </w:rPr>
        <w:t xml:space="preserve"> поселения.</w:t>
      </w:r>
    </w:p>
    <w:p w:rsidR="00552126" w:rsidRPr="00552126" w:rsidRDefault="00552126" w:rsidP="00552126">
      <w:pPr>
        <w:widowControl w:val="0"/>
        <w:autoSpaceDE w:val="0"/>
        <w:autoSpaceDN w:val="0"/>
        <w:adjustRightInd w:val="0"/>
        <w:spacing w:after="0" w:line="240" w:lineRule="auto"/>
        <w:ind w:firstLine="851"/>
        <w:jc w:val="both"/>
        <w:outlineLvl w:val="1"/>
        <w:rPr>
          <w:rFonts w:ascii="Times New Roman" w:hAnsi="Times New Roman" w:cs="Times New Roman"/>
          <w:color w:val="000000"/>
          <w:sz w:val="28"/>
          <w:szCs w:val="28"/>
        </w:rPr>
      </w:pPr>
      <w:r w:rsidRPr="00552126">
        <w:rPr>
          <w:rFonts w:ascii="Times New Roman" w:hAnsi="Times New Roman" w:cs="Times New Roman"/>
          <w:color w:val="000000"/>
          <w:sz w:val="28"/>
          <w:szCs w:val="28"/>
        </w:rPr>
        <w:t>Таким образом, комплексный подход к реализации мероприятий по благоустройству, отвечающих современным требованиям, позволит создать современную комфортную среду для проживания граждан и гостей поселения.</w:t>
      </w:r>
    </w:p>
    <w:p w:rsidR="00552126" w:rsidRPr="00552126" w:rsidRDefault="00552126" w:rsidP="00552126">
      <w:pPr>
        <w:widowControl w:val="0"/>
        <w:autoSpaceDE w:val="0"/>
        <w:autoSpaceDN w:val="0"/>
        <w:adjustRightInd w:val="0"/>
        <w:spacing w:after="0" w:line="240" w:lineRule="auto"/>
        <w:ind w:firstLine="851"/>
        <w:jc w:val="both"/>
        <w:outlineLvl w:val="1"/>
        <w:rPr>
          <w:rFonts w:ascii="Times New Roman" w:hAnsi="Times New Roman" w:cs="Times New Roman"/>
          <w:color w:val="FF0000"/>
          <w:sz w:val="28"/>
          <w:szCs w:val="28"/>
        </w:rPr>
      </w:pPr>
    </w:p>
    <w:p w:rsidR="00552126" w:rsidRPr="00552126" w:rsidRDefault="00552126" w:rsidP="00552126">
      <w:pPr>
        <w:spacing w:after="0" w:line="240" w:lineRule="auto"/>
        <w:rPr>
          <w:rFonts w:ascii="Times New Roman" w:eastAsia="Calibri" w:hAnsi="Times New Roman" w:cs="Times New Roman"/>
          <w:b/>
          <w:sz w:val="28"/>
          <w:szCs w:val="28"/>
        </w:rPr>
      </w:pPr>
    </w:p>
    <w:p w:rsidR="0022136E" w:rsidRPr="0022136E" w:rsidRDefault="0022136E" w:rsidP="0022136E">
      <w:pPr>
        <w:widowControl w:val="0"/>
        <w:autoSpaceDE w:val="0"/>
        <w:autoSpaceDN w:val="0"/>
        <w:adjustRightInd w:val="0"/>
        <w:spacing w:after="0" w:line="240" w:lineRule="auto"/>
        <w:ind w:firstLine="851"/>
        <w:outlineLvl w:val="1"/>
        <w:rPr>
          <w:rFonts w:ascii="Times New Roman" w:hAnsi="Times New Roman" w:cs="Times New Roman"/>
          <w:sz w:val="28"/>
          <w:szCs w:val="28"/>
        </w:rPr>
      </w:pPr>
      <w:r w:rsidRPr="0022136E">
        <w:rPr>
          <w:rFonts w:ascii="Times New Roman" w:hAnsi="Times New Roman" w:cs="Times New Roman"/>
          <w:sz w:val="28"/>
          <w:szCs w:val="28"/>
        </w:rPr>
        <w:t xml:space="preserve">Нормативная стоимость (единичные расценки) работ по благоустройству </w:t>
      </w:r>
      <w:r w:rsidRPr="0022136E">
        <w:rPr>
          <w:rFonts w:ascii="Times New Roman" w:hAnsi="Times New Roman" w:cs="Times New Roman"/>
          <w:color w:val="000000"/>
          <w:sz w:val="28"/>
          <w:szCs w:val="28"/>
        </w:rPr>
        <w:t>общественных территорий</w:t>
      </w:r>
      <w:r w:rsidRPr="0022136E">
        <w:rPr>
          <w:rFonts w:ascii="Times New Roman" w:hAnsi="Times New Roman" w:cs="Times New Roman"/>
          <w:sz w:val="28"/>
          <w:szCs w:val="28"/>
        </w:rPr>
        <w:t>, входящих в состав минимального перечня работ приведена в таблице 1.</w:t>
      </w:r>
    </w:p>
    <w:p w:rsidR="0022136E" w:rsidRPr="00F762E7" w:rsidRDefault="0022136E" w:rsidP="0022136E">
      <w:pPr>
        <w:widowControl w:val="0"/>
        <w:autoSpaceDE w:val="0"/>
        <w:autoSpaceDN w:val="0"/>
        <w:adjustRightInd w:val="0"/>
        <w:spacing w:after="0" w:line="240" w:lineRule="auto"/>
        <w:ind w:firstLine="851"/>
        <w:jc w:val="right"/>
        <w:outlineLvl w:val="1"/>
        <w:rPr>
          <w:rFonts w:ascii="Arial" w:hAnsi="Arial" w:cs="Arial"/>
          <w:sz w:val="24"/>
          <w:szCs w:val="24"/>
        </w:rPr>
      </w:pPr>
      <w:r w:rsidRPr="00F762E7">
        <w:rPr>
          <w:rFonts w:ascii="Arial" w:hAnsi="Arial" w:cs="Arial"/>
          <w:sz w:val="24"/>
          <w:szCs w:val="24"/>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
        <w:gridCol w:w="2694"/>
        <w:gridCol w:w="3440"/>
        <w:gridCol w:w="1619"/>
        <w:gridCol w:w="1764"/>
      </w:tblGrid>
      <w:tr w:rsidR="0022136E" w:rsidRPr="00F762E7" w:rsidTr="0022136E">
        <w:tc>
          <w:tcPr>
            <w:tcW w:w="495" w:type="dxa"/>
            <w:vAlign w:val="center"/>
          </w:tcPr>
          <w:p w:rsidR="0022136E" w:rsidRPr="00F762E7" w:rsidRDefault="0022136E" w:rsidP="00113D78">
            <w:pPr>
              <w:widowControl w:val="0"/>
              <w:autoSpaceDE w:val="0"/>
              <w:autoSpaceDN w:val="0"/>
              <w:adjustRightInd w:val="0"/>
              <w:spacing w:after="0" w:line="240" w:lineRule="auto"/>
              <w:jc w:val="center"/>
              <w:rPr>
                <w:rFonts w:ascii="Arial" w:hAnsi="Arial" w:cs="Arial"/>
                <w:sz w:val="24"/>
                <w:szCs w:val="24"/>
              </w:rPr>
            </w:pPr>
            <w:r w:rsidRPr="00F762E7">
              <w:rPr>
                <w:rFonts w:ascii="Arial" w:hAnsi="Arial" w:cs="Arial"/>
                <w:sz w:val="24"/>
                <w:szCs w:val="24"/>
              </w:rPr>
              <w:t>№</w:t>
            </w:r>
          </w:p>
        </w:tc>
        <w:tc>
          <w:tcPr>
            <w:tcW w:w="2694" w:type="dxa"/>
            <w:vAlign w:val="center"/>
          </w:tcPr>
          <w:p w:rsidR="0022136E" w:rsidRPr="00F762E7" w:rsidRDefault="0022136E" w:rsidP="00113D78">
            <w:pPr>
              <w:widowControl w:val="0"/>
              <w:autoSpaceDE w:val="0"/>
              <w:autoSpaceDN w:val="0"/>
              <w:adjustRightInd w:val="0"/>
              <w:spacing w:after="0" w:line="240" w:lineRule="auto"/>
              <w:jc w:val="center"/>
              <w:rPr>
                <w:rFonts w:ascii="Arial" w:hAnsi="Arial" w:cs="Arial"/>
                <w:sz w:val="24"/>
                <w:szCs w:val="24"/>
              </w:rPr>
            </w:pPr>
            <w:r w:rsidRPr="00F762E7">
              <w:rPr>
                <w:rFonts w:ascii="Arial" w:hAnsi="Arial" w:cs="Arial"/>
                <w:sz w:val="24"/>
                <w:szCs w:val="24"/>
              </w:rPr>
              <w:t>Наименование изделия</w:t>
            </w:r>
          </w:p>
        </w:tc>
        <w:tc>
          <w:tcPr>
            <w:tcW w:w="3440" w:type="dxa"/>
            <w:vAlign w:val="center"/>
          </w:tcPr>
          <w:p w:rsidR="0022136E" w:rsidRPr="00F762E7" w:rsidRDefault="0022136E" w:rsidP="00113D78">
            <w:pPr>
              <w:widowControl w:val="0"/>
              <w:autoSpaceDE w:val="0"/>
              <w:autoSpaceDN w:val="0"/>
              <w:adjustRightInd w:val="0"/>
              <w:spacing w:after="0" w:line="240" w:lineRule="auto"/>
              <w:jc w:val="center"/>
              <w:rPr>
                <w:rFonts w:ascii="Arial" w:hAnsi="Arial" w:cs="Arial"/>
                <w:sz w:val="24"/>
                <w:szCs w:val="24"/>
              </w:rPr>
            </w:pPr>
            <w:r w:rsidRPr="00F762E7">
              <w:rPr>
                <w:rFonts w:ascii="Arial" w:hAnsi="Arial" w:cs="Arial"/>
                <w:sz w:val="24"/>
                <w:szCs w:val="24"/>
              </w:rPr>
              <w:t>Визуализация</w:t>
            </w:r>
          </w:p>
        </w:tc>
        <w:tc>
          <w:tcPr>
            <w:tcW w:w="1619" w:type="dxa"/>
            <w:vAlign w:val="center"/>
          </w:tcPr>
          <w:p w:rsidR="0022136E" w:rsidRPr="00F762E7" w:rsidRDefault="0022136E" w:rsidP="00113D78">
            <w:pPr>
              <w:widowControl w:val="0"/>
              <w:autoSpaceDE w:val="0"/>
              <w:autoSpaceDN w:val="0"/>
              <w:adjustRightInd w:val="0"/>
              <w:spacing w:after="0" w:line="240" w:lineRule="auto"/>
              <w:jc w:val="center"/>
              <w:rPr>
                <w:rFonts w:ascii="Arial" w:hAnsi="Arial" w:cs="Arial"/>
                <w:sz w:val="24"/>
                <w:szCs w:val="24"/>
              </w:rPr>
            </w:pPr>
            <w:r w:rsidRPr="00F762E7">
              <w:rPr>
                <w:rFonts w:ascii="Arial" w:hAnsi="Arial" w:cs="Arial"/>
                <w:sz w:val="24"/>
                <w:szCs w:val="24"/>
              </w:rPr>
              <w:t>Единица измерения</w:t>
            </w:r>
          </w:p>
        </w:tc>
        <w:tc>
          <w:tcPr>
            <w:tcW w:w="1764" w:type="dxa"/>
            <w:vAlign w:val="center"/>
          </w:tcPr>
          <w:p w:rsidR="0022136E" w:rsidRPr="00F762E7" w:rsidRDefault="0022136E" w:rsidP="00113D78">
            <w:pPr>
              <w:widowControl w:val="0"/>
              <w:autoSpaceDE w:val="0"/>
              <w:autoSpaceDN w:val="0"/>
              <w:adjustRightInd w:val="0"/>
              <w:spacing w:after="0" w:line="240" w:lineRule="auto"/>
              <w:jc w:val="center"/>
              <w:rPr>
                <w:rFonts w:ascii="Arial" w:hAnsi="Arial" w:cs="Arial"/>
                <w:sz w:val="24"/>
                <w:szCs w:val="24"/>
              </w:rPr>
            </w:pPr>
            <w:r w:rsidRPr="00F762E7">
              <w:rPr>
                <w:rFonts w:ascii="Arial" w:hAnsi="Arial" w:cs="Arial"/>
                <w:sz w:val="24"/>
                <w:szCs w:val="24"/>
              </w:rPr>
              <w:t>Нормативы финансовых затрат на 1 единицу измерения, с учётом НДС (руб.)</w:t>
            </w:r>
          </w:p>
        </w:tc>
      </w:tr>
      <w:tr w:rsidR="0022136E" w:rsidRPr="00F762E7" w:rsidTr="0022136E">
        <w:tc>
          <w:tcPr>
            <w:tcW w:w="495" w:type="dxa"/>
          </w:tcPr>
          <w:p w:rsidR="0022136E" w:rsidRPr="00F762E7" w:rsidRDefault="0022136E" w:rsidP="00113D78">
            <w:pPr>
              <w:widowControl w:val="0"/>
              <w:autoSpaceDE w:val="0"/>
              <w:autoSpaceDN w:val="0"/>
              <w:adjustRightInd w:val="0"/>
              <w:spacing w:after="0" w:line="240" w:lineRule="auto"/>
              <w:rPr>
                <w:rFonts w:ascii="Arial" w:hAnsi="Arial" w:cs="Arial"/>
                <w:sz w:val="24"/>
                <w:szCs w:val="24"/>
              </w:rPr>
            </w:pPr>
            <w:r w:rsidRPr="00F762E7">
              <w:rPr>
                <w:rFonts w:ascii="Arial" w:hAnsi="Arial" w:cs="Arial"/>
                <w:sz w:val="24"/>
                <w:szCs w:val="24"/>
              </w:rPr>
              <w:t>1</w:t>
            </w:r>
          </w:p>
        </w:tc>
        <w:tc>
          <w:tcPr>
            <w:tcW w:w="2694" w:type="dxa"/>
          </w:tcPr>
          <w:p w:rsidR="0022136E" w:rsidRPr="00F762E7" w:rsidRDefault="0022136E" w:rsidP="00113D78">
            <w:pPr>
              <w:widowControl w:val="0"/>
              <w:autoSpaceDE w:val="0"/>
              <w:autoSpaceDN w:val="0"/>
              <w:adjustRightInd w:val="0"/>
              <w:spacing w:after="0" w:line="240" w:lineRule="auto"/>
              <w:rPr>
                <w:rFonts w:ascii="Arial" w:hAnsi="Arial" w:cs="Arial"/>
                <w:sz w:val="24"/>
                <w:szCs w:val="24"/>
              </w:rPr>
            </w:pPr>
            <w:r w:rsidRPr="00F762E7">
              <w:rPr>
                <w:rFonts w:ascii="Arial" w:hAnsi="Arial" w:cs="Arial"/>
                <w:sz w:val="24"/>
                <w:szCs w:val="24"/>
              </w:rPr>
              <w:t xml:space="preserve">Установка скамейки </w:t>
            </w:r>
          </w:p>
        </w:tc>
        <w:tc>
          <w:tcPr>
            <w:tcW w:w="3440" w:type="dxa"/>
          </w:tcPr>
          <w:p w:rsidR="0022136E" w:rsidRPr="00F762E7" w:rsidRDefault="0022136E" w:rsidP="00113D78">
            <w:pPr>
              <w:widowControl w:val="0"/>
              <w:autoSpaceDE w:val="0"/>
              <w:autoSpaceDN w:val="0"/>
              <w:adjustRightInd w:val="0"/>
              <w:spacing w:after="0" w:line="240" w:lineRule="auto"/>
              <w:rPr>
                <w:rFonts w:ascii="Arial" w:hAnsi="Arial" w:cs="Arial"/>
                <w:sz w:val="24"/>
                <w:szCs w:val="24"/>
              </w:rPr>
            </w:pPr>
            <w:r>
              <w:rPr>
                <w:rFonts w:ascii="Arial" w:hAnsi="Arial" w:cs="Arial"/>
                <w:noProof/>
                <w:sz w:val="24"/>
                <w:szCs w:val="24"/>
                <w:lang w:eastAsia="ru-RU"/>
              </w:rPr>
              <w:drawing>
                <wp:inline distT="0" distB="0" distL="0" distR="0">
                  <wp:extent cx="1285875" cy="1028700"/>
                  <wp:effectExtent l="19050" t="0" r="9525" b="0"/>
                  <wp:docPr id="1" name="Рисунок 5" descr="https://en.pimg.jp/010/433/362/1/10433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en.pimg.jp/010/433/362/1/10433362.jpg"/>
                          <pic:cNvPicPr>
                            <a:picLocks noChangeAspect="1" noChangeArrowheads="1"/>
                          </pic:cNvPicPr>
                        </pic:nvPicPr>
                        <pic:blipFill>
                          <a:blip r:embed="rId5" cstate="print"/>
                          <a:srcRect/>
                          <a:stretch>
                            <a:fillRect/>
                          </a:stretch>
                        </pic:blipFill>
                        <pic:spPr bwMode="auto">
                          <a:xfrm>
                            <a:off x="0" y="0"/>
                            <a:ext cx="1285875" cy="1028700"/>
                          </a:xfrm>
                          <a:prstGeom prst="rect">
                            <a:avLst/>
                          </a:prstGeom>
                          <a:noFill/>
                          <a:ln w="9525">
                            <a:noFill/>
                            <a:miter lim="800000"/>
                            <a:headEnd/>
                            <a:tailEnd/>
                          </a:ln>
                        </pic:spPr>
                      </pic:pic>
                    </a:graphicData>
                  </a:graphic>
                </wp:inline>
              </w:drawing>
            </w:r>
          </w:p>
        </w:tc>
        <w:tc>
          <w:tcPr>
            <w:tcW w:w="1619" w:type="dxa"/>
          </w:tcPr>
          <w:p w:rsidR="0022136E" w:rsidRPr="00F762E7" w:rsidRDefault="0022136E" w:rsidP="00113D78">
            <w:pPr>
              <w:widowControl w:val="0"/>
              <w:autoSpaceDE w:val="0"/>
              <w:autoSpaceDN w:val="0"/>
              <w:adjustRightInd w:val="0"/>
              <w:spacing w:after="0" w:line="240" w:lineRule="auto"/>
              <w:rPr>
                <w:rFonts w:ascii="Arial" w:hAnsi="Arial" w:cs="Arial"/>
                <w:sz w:val="24"/>
                <w:szCs w:val="24"/>
              </w:rPr>
            </w:pPr>
            <w:r w:rsidRPr="00F762E7">
              <w:rPr>
                <w:rFonts w:ascii="Arial" w:hAnsi="Arial" w:cs="Arial"/>
                <w:sz w:val="24"/>
                <w:szCs w:val="24"/>
              </w:rPr>
              <w:t>1 шт.</w:t>
            </w:r>
          </w:p>
        </w:tc>
        <w:tc>
          <w:tcPr>
            <w:tcW w:w="1764" w:type="dxa"/>
          </w:tcPr>
          <w:p w:rsidR="0022136E" w:rsidRPr="00F762E7" w:rsidRDefault="0022136E" w:rsidP="00113D7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35</w:t>
            </w:r>
            <w:r w:rsidRPr="00F762E7">
              <w:rPr>
                <w:rFonts w:ascii="Arial" w:hAnsi="Arial" w:cs="Arial"/>
                <w:sz w:val="24"/>
                <w:szCs w:val="24"/>
              </w:rPr>
              <w:t>00,00</w:t>
            </w:r>
          </w:p>
        </w:tc>
      </w:tr>
      <w:tr w:rsidR="0022136E" w:rsidRPr="00F762E7" w:rsidTr="0022136E">
        <w:tc>
          <w:tcPr>
            <w:tcW w:w="495" w:type="dxa"/>
          </w:tcPr>
          <w:p w:rsidR="0022136E" w:rsidRPr="00F762E7" w:rsidRDefault="0022136E" w:rsidP="00113D78">
            <w:pPr>
              <w:widowControl w:val="0"/>
              <w:autoSpaceDE w:val="0"/>
              <w:autoSpaceDN w:val="0"/>
              <w:adjustRightInd w:val="0"/>
              <w:spacing w:after="0" w:line="240" w:lineRule="auto"/>
              <w:rPr>
                <w:rFonts w:ascii="Arial" w:hAnsi="Arial" w:cs="Arial"/>
                <w:sz w:val="24"/>
                <w:szCs w:val="24"/>
              </w:rPr>
            </w:pPr>
            <w:r w:rsidRPr="00F762E7">
              <w:rPr>
                <w:rFonts w:ascii="Arial" w:hAnsi="Arial" w:cs="Arial"/>
                <w:sz w:val="24"/>
                <w:szCs w:val="24"/>
              </w:rPr>
              <w:t>2</w:t>
            </w:r>
          </w:p>
        </w:tc>
        <w:tc>
          <w:tcPr>
            <w:tcW w:w="2694" w:type="dxa"/>
          </w:tcPr>
          <w:p w:rsidR="0022136E" w:rsidRPr="00F762E7" w:rsidRDefault="0022136E" w:rsidP="00113D78">
            <w:pPr>
              <w:widowControl w:val="0"/>
              <w:autoSpaceDE w:val="0"/>
              <w:autoSpaceDN w:val="0"/>
              <w:adjustRightInd w:val="0"/>
              <w:spacing w:after="0" w:line="240" w:lineRule="auto"/>
              <w:rPr>
                <w:rFonts w:ascii="Arial" w:hAnsi="Arial" w:cs="Arial"/>
                <w:sz w:val="24"/>
                <w:szCs w:val="24"/>
              </w:rPr>
            </w:pPr>
            <w:r w:rsidRPr="00F762E7">
              <w:rPr>
                <w:rFonts w:ascii="Arial" w:hAnsi="Arial" w:cs="Arial"/>
                <w:sz w:val="24"/>
                <w:szCs w:val="24"/>
              </w:rPr>
              <w:t>Установка урн для мусора</w:t>
            </w:r>
          </w:p>
        </w:tc>
        <w:tc>
          <w:tcPr>
            <w:tcW w:w="3440" w:type="dxa"/>
          </w:tcPr>
          <w:p w:rsidR="0022136E" w:rsidRPr="00F762E7" w:rsidRDefault="0022136E" w:rsidP="00113D78">
            <w:pPr>
              <w:widowControl w:val="0"/>
              <w:autoSpaceDE w:val="0"/>
              <w:autoSpaceDN w:val="0"/>
              <w:adjustRightInd w:val="0"/>
              <w:spacing w:after="0" w:line="240" w:lineRule="auto"/>
              <w:rPr>
                <w:rFonts w:ascii="Arial" w:hAnsi="Arial" w:cs="Arial"/>
                <w:sz w:val="24"/>
                <w:szCs w:val="24"/>
              </w:rPr>
            </w:pPr>
            <w:r>
              <w:rPr>
                <w:rFonts w:ascii="Arial" w:hAnsi="Arial" w:cs="Arial"/>
                <w:noProof/>
                <w:sz w:val="24"/>
                <w:szCs w:val="24"/>
                <w:lang w:eastAsia="ru-RU"/>
              </w:rPr>
              <w:drawing>
                <wp:inline distT="0" distB="0" distL="0" distR="0">
                  <wp:extent cx="1123950" cy="866775"/>
                  <wp:effectExtent l="19050" t="0" r="0" b="0"/>
                  <wp:docPr id="2" name="Рисунок 6" descr="Урна для улиц с крышкой без пепельницы в Пер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Урна для улиц с крышкой без пепельницы в Перми"/>
                          <pic:cNvPicPr>
                            <a:picLocks noChangeAspect="1" noChangeArrowheads="1"/>
                          </pic:cNvPicPr>
                        </pic:nvPicPr>
                        <pic:blipFill>
                          <a:blip r:embed="rId6" cstate="print"/>
                          <a:srcRect/>
                          <a:stretch>
                            <a:fillRect/>
                          </a:stretch>
                        </pic:blipFill>
                        <pic:spPr bwMode="auto">
                          <a:xfrm>
                            <a:off x="0" y="0"/>
                            <a:ext cx="1123950" cy="866775"/>
                          </a:xfrm>
                          <a:prstGeom prst="rect">
                            <a:avLst/>
                          </a:prstGeom>
                          <a:noFill/>
                          <a:ln w="9525">
                            <a:noFill/>
                            <a:miter lim="800000"/>
                            <a:headEnd/>
                            <a:tailEnd/>
                          </a:ln>
                        </pic:spPr>
                      </pic:pic>
                    </a:graphicData>
                  </a:graphic>
                </wp:inline>
              </w:drawing>
            </w:r>
          </w:p>
        </w:tc>
        <w:tc>
          <w:tcPr>
            <w:tcW w:w="1619" w:type="dxa"/>
          </w:tcPr>
          <w:p w:rsidR="0022136E" w:rsidRPr="00F762E7" w:rsidRDefault="0022136E" w:rsidP="00113D78">
            <w:pPr>
              <w:widowControl w:val="0"/>
              <w:autoSpaceDE w:val="0"/>
              <w:autoSpaceDN w:val="0"/>
              <w:adjustRightInd w:val="0"/>
              <w:spacing w:after="0" w:line="240" w:lineRule="auto"/>
              <w:rPr>
                <w:rFonts w:ascii="Arial" w:hAnsi="Arial" w:cs="Arial"/>
                <w:sz w:val="24"/>
                <w:szCs w:val="24"/>
              </w:rPr>
            </w:pPr>
            <w:r w:rsidRPr="00F762E7">
              <w:rPr>
                <w:rFonts w:ascii="Arial" w:hAnsi="Arial" w:cs="Arial"/>
                <w:sz w:val="24"/>
                <w:szCs w:val="24"/>
              </w:rPr>
              <w:t>1 шт.</w:t>
            </w:r>
          </w:p>
        </w:tc>
        <w:tc>
          <w:tcPr>
            <w:tcW w:w="1764" w:type="dxa"/>
          </w:tcPr>
          <w:p w:rsidR="0022136E" w:rsidRPr="00F762E7" w:rsidRDefault="0022136E" w:rsidP="00113D78">
            <w:pPr>
              <w:widowControl w:val="0"/>
              <w:autoSpaceDE w:val="0"/>
              <w:autoSpaceDN w:val="0"/>
              <w:adjustRightInd w:val="0"/>
              <w:spacing w:after="0" w:line="240" w:lineRule="auto"/>
              <w:rPr>
                <w:rFonts w:ascii="Arial" w:hAnsi="Arial" w:cs="Arial"/>
                <w:sz w:val="24"/>
                <w:szCs w:val="24"/>
              </w:rPr>
            </w:pPr>
            <w:r w:rsidRPr="00F762E7">
              <w:rPr>
                <w:rFonts w:ascii="Arial" w:hAnsi="Arial" w:cs="Arial"/>
                <w:sz w:val="24"/>
                <w:szCs w:val="24"/>
              </w:rPr>
              <w:t>2900,00</w:t>
            </w:r>
          </w:p>
        </w:tc>
      </w:tr>
      <w:tr w:rsidR="0022136E" w:rsidRPr="00F762E7" w:rsidTr="0022136E">
        <w:tc>
          <w:tcPr>
            <w:tcW w:w="495" w:type="dxa"/>
          </w:tcPr>
          <w:p w:rsidR="0022136E" w:rsidRPr="00F762E7" w:rsidRDefault="0022136E" w:rsidP="00113D7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w:t>
            </w:r>
          </w:p>
        </w:tc>
        <w:tc>
          <w:tcPr>
            <w:tcW w:w="2694" w:type="dxa"/>
          </w:tcPr>
          <w:p w:rsidR="0022136E" w:rsidRPr="00F762E7" w:rsidRDefault="0022136E" w:rsidP="00113D7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Посадка деревьев </w:t>
            </w:r>
          </w:p>
        </w:tc>
        <w:tc>
          <w:tcPr>
            <w:tcW w:w="3440" w:type="dxa"/>
          </w:tcPr>
          <w:p w:rsidR="0022136E" w:rsidRPr="00F762E7" w:rsidRDefault="0022136E" w:rsidP="00113D78">
            <w:pPr>
              <w:widowControl w:val="0"/>
              <w:autoSpaceDE w:val="0"/>
              <w:autoSpaceDN w:val="0"/>
              <w:adjustRightInd w:val="0"/>
              <w:spacing w:after="0" w:line="240" w:lineRule="auto"/>
              <w:rPr>
                <w:rFonts w:ascii="Arial" w:hAnsi="Arial" w:cs="Arial"/>
                <w:noProof/>
                <w:sz w:val="24"/>
                <w:szCs w:val="24"/>
                <w:lang w:eastAsia="ru-RU"/>
              </w:rPr>
            </w:pPr>
          </w:p>
        </w:tc>
        <w:tc>
          <w:tcPr>
            <w:tcW w:w="1619" w:type="dxa"/>
          </w:tcPr>
          <w:p w:rsidR="0022136E" w:rsidRPr="00F762E7" w:rsidRDefault="0022136E" w:rsidP="00113D7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1шт.</w:t>
            </w:r>
          </w:p>
        </w:tc>
        <w:tc>
          <w:tcPr>
            <w:tcW w:w="1764" w:type="dxa"/>
          </w:tcPr>
          <w:p w:rsidR="0022136E" w:rsidRPr="00F762E7" w:rsidRDefault="0022136E" w:rsidP="00113D7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200,00</w:t>
            </w:r>
          </w:p>
        </w:tc>
      </w:tr>
    </w:tbl>
    <w:p w:rsidR="0022136E" w:rsidRPr="00F762E7" w:rsidRDefault="0022136E" w:rsidP="0022136E">
      <w:pPr>
        <w:widowControl w:val="0"/>
        <w:autoSpaceDE w:val="0"/>
        <w:autoSpaceDN w:val="0"/>
        <w:adjustRightInd w:val="0"/>
        <w:spacing w:after="0" w:line="240" w:lineRule="auto"/>
        <w:ind w:firstLine="851"/>
        <w:rPr>
          <w:rFonts w:ascii="Arial" w:hAnsi="Arial" w:cs="Arial"/>
          <w:color w:val="FF0000"/>
          <w:sz w:val="24"/>
          <w:szCs w:val="24"/>
        </w:rPr>
      </w:pPr>
    </w:p>
    <w:p w:rsidR="0022136E" w:rsidRPr="0022136E" w:rsidRDefault="0022136E" w:rsidP="0022136E">
      <w:pPr>
        <w:widowControl w:val="0"/>
        <w:autoSpaceDE w:val="0"/>
        <w:autoSpaceDN w:val="0"/>
        <w:adjustRightInd w:val="0"/>
        <w:spacing w:after="0" w:line="240" w:lineRule="auto"/>
        <w:ind w:firstLine="851"/>
        <w:rPr>
          <w:rFonts w:ascii="Times New Roman" w:hAnsi="Times New Roman" w:cs="Times New Roman"/>
          <w:sz w:val="28"/>
          <w:szCs w:val="28"/>
        </w:rPr>
      </w:pPr>
      <w:r w:rsidRPr="0022136E">
        <w:rPr>
          <w:rFonts w:ascii="Times New Roman" w:hAnsi="Times New Roman" w:cs="Times New Roman"/>
          <w:sz w:val="28"/>
          <w:szCs w:val="28"/>
        </w:rPr>
        <w:t>При этом дополнительный перечень работ реализуется только при условии реализации работ, предусмотренных минимальным перечнем по благоустройству.</w:t>
      </w:r>
    </w:p>
    <w:p w:rsidR="0022136E" w:rsidRPr="0022136E" w:rsidRDefault="0022136E" w:rsidP="0022136E">
      <w:pPr>
        <w:widowControl w:val="0"/>
        <w:autoSpaceDE w:val="0"/>
        <w:autoSpaceDN w:val="0"/>
        <w:adjustRightInd w:val="0"/>
        <w:spacing w:after="0" w:line="240" w:lineRule="auto"/>
        <w:ind w:firstLine="851"/>
        <w:rPr>
          <w:rFonts w:ascii="Times New Roman" w:hAnsi="Times New Roman" w:cs="Times New Roman"/>
          <w:sz w:val="28"/>
          <w:szCs w:val="28"/>
        </w:rPr>
      </w:pPr>
    </w:p>
    <w:p w:rsidR="0022136E" w:rsidRPr="0022136E" w:rsidRDefault="0022136E" w:rsidP="0022136E">
      <w:pPr>
        <w:widowControl w:val="0"/>
        <w:autoSpaceDE w:val="0"/>
        <w:autoSpaceDN w:val="0"/>
        <w:adjustRightInd w:val="0"/>
        <w:spacing w:after="0" w:line="240" w:lineRule="auto"/>
        <w:ind w:firstLine="851"/>
        <w:jc w:val="both"/>
        <w:rPr>
          <w:rFonts w:ascii="Times New Roman" w:hAnsi="Times New Roman" w:cs="Times New Roman"/>
          <w:b/>
          <w:sz w:val="28"/>
          <w:szCs w:val="28"/>
        </w:rPr>
      </w:pPr>
      <w:r w:rsidRPr="0022136E">
        <w:rPr>
          <w:rFonts w:ascii="Times New Roman" w:hAnsi="Times New Roman" w:cs="Times New Roman"/>
          <w:b/>
          <w:sz w:val="28"/>
          <w:szCs w:val="28"/>
        </w:rPr>
        <w:t>Ориентировочная стоимость (единичные расценки) работ по благоустройству, входящих в состав дополнительного перечня работ приведена в таблице 2.</w:t>
      </w:r>
    </w:p>
    <w:p w:rsidR="0022136E" w:rsidRPr="00F762E7" w:rsidRDefault="0022136E" w:rsidP="0022136E">
      <w:pPr>
        <w:widowControl w:val="0"/>
        <w:autoSpaceDE w:val="0"/>
        <w:autoSpaceDN w:val="0"/>
        <w:adjustRightInd w:val="0"/>
        <w:spacing w:after="0" w:line="240" w:lineRule="auto"/>
        <w:ind w:firstLine="851"/>
        <w:jc w:val="right"/>
        <w:rPr>
          <w:rFonts w:ascii="Arial" w:hAnsi="Arial" w:cs="Arial"/>
          <w:sz w:val="24"/>
          <w:szCs w:val="24"/>
        </w:rPr>
      </w:pPr>
      <w:r w:rsidRPr="00F762E7">
        <w:rPr>
          <w:rFonts w:ascii="Arial" w:hAnsi="Arial" w:cs="Arial"/>
          <w:sz w:val="24"/>
          <w:szCs w:val="24"/>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
        <w:gridCol w:w="4264"/>
        <w:gridCol w:w="2851"/>
        <w:gridCol w:w="2373"/>
      </w:tblGrid>
      <w:tr w:rsidR="0022136E" w:rsidRPr="00F762E7" w:rsidTr="0022136E">
        <w:tc>
          <w:tcPr>
            <w:tcW w:w="524" w:type="dxa"/>
          </w:tcPr>
          <w:p w:rsidR="0022136E" w:rsidRPr="00F762E7" w:rsidRDefault="0022136E" w:rsidP="00113D78">
            <w:pPr>
              <w:widowControl w:val="0"/>
              <w:autoSpaceDE w:val="0"/>
              <w:autoSpaceDN w:val="0"/>
              <w:adjustRightInd w:val="0"/>
              <w:spacing w:after="0" w:line="240" w:lineRule="auto"/>
              <w:jc w:val="center"/>
              <w:rPr>
                <w:rFonts w:ascii="Arial" w:hAnsi="Arial" w:cs="Arial"/>
                <w:sz w:val="24"/>
                <w:szCs w:val="24"/>
              </w:rPr>
            </w:pPr>
            <w:r w:rsidRPr="00F762E7">
              <w:rPr>
                <w:rFonts w:ascii="Arial" w:hAnsi="Arial" w:cs="Arial"/>
                <w:sz w:val="24"/>
                <w:szCs w:val="24"/>
              </w:rPr>
              <w:t>№</w:t>
            </w:r>
          </w:p>
        </w:tc>
        <w:tc>
          <w:tcPr>
            <w:tcW w:w="4264" w:type="dxa"/>
          </w:tcPr>
          <w:p w:rsidR="0022136E" w:rsidRPr="00F762E7" w:rsidRDefault="0022136E" w:rsidP="00113D78">
            <w:pPr>
              <w:widowControl w:val="0"/>
              <w:autoSpaceDE w:val="0"/>
              <w:autoSpaceDN w:val="0"/>
              <w:adjustRightInd w:val="0"/>
              <w:spacing w:after="0" w:line="240" w:lineRule="auto"/>
              <w:jc w:val="center"/>
              <w:rPr>
                <w:rFonts w:ascii="Arial" w:hAnsi="Arial" w:cs="Arial"/>
                <w:sz w:val="24"/>
                <w:szCs w:val="24"/>
              </w:rPr>
            </w:pPr>
            <w:r w:rsidRPr="00F762E7">
              <w:rPr>
                <w:rFonts w:ascii="Arial" w:hAnsi="Arial" w:cs="Arial"/>
                <w:sz w:val="24"/>
                <w:szCs w:val="24"/>
              </w:rPr>
              <w:t>Наименование норматива финансовых затрат на благоустройство, входящих в состав дополнительного перечня работ</w:t>
            </w:r>
          </w:p>
        </w:tc>
        <w:tc>
          <w:tcPr>
            <w:tcW w:w="2851" w:type="dxa"/>
          </w:tcPr>
          <w:p w:rsidR="0022136E" w:rsidRPr="00F762E7" w:rsidRDefault="0022136E" w:rsidP="00113D78">
            <w:pPr>
              <w:widowControl w:val="0"/>
              <w:autoSpaceDE w:val="0"/>
              <w:autoSpaceDN w:val="0"/>
              <w:adjustRightInd w:val="0"/>
              <w:spacing w:after="0" w:line="240" w:lineRule="auto"/>
              <w:jc w:val="center"/>
              <w:rPr>
                <w:rFonts w:ascii="Arial" w:hAnsi="Arial" w:cs="Arial"/>
                <w:sz w:val="24"/>
                <w:szCs w:val="24"/>
              </w:rPr>
            </w:pPr>
            <w:r w:rsidRPr="00F762E7">
              <w:rPr>
                <w:rFonts w:ascii="Arial" w:hAnsi="Arial" w:cs="Arial"/>
                <w:sz w:val="24"/>
                <w:szCs w:val="24"/>
              </w:rPr>
              <w:t>Единица измерения</w:t>
            </w:r>
          </w:p>
        </w:tc>
        <w:tc>
          <w:tcPr>
            <w:tcW w:w="2373" w:type="dxa"/>
          </w:tcPr>
          <w:p w:rsidR="0022136E" w:rsidRPr="00F762E7" w:rsidRDefault="0022136E" w:rsidP="00113D78">
            <w:pPr>
              <w:widowControl w:val="0"/>
              <w:autoSpaceDE w:val="0"/>
              <w:autoSpaceDN w:val="0"/>
              <w:adjustRightInd w:val="0"/>
              <w:spacing w:after="0" w:line="240" w:lineRule="auto"/>
              <w:jc w:val="center"/>
              <w:rPr>
                <w:rFonts w:ascii="Arial" w:hAnsi="Arial" w:cs="Arial"/>
                <w:sz w:val="24"/>
                <w:szCs w:val="24"/>
              </w:rPr>
            </w:pPr>
            <w:r w:rsidRPr="00F762E7">
              <w:rPr>
                <w:rFonts w:ascii="Arial" w:hAnsi="Arial" w:cs="Arial"/>
                <w:sz w:val="24"/>
                <w:szCs w:val="24"/>
              </w:rPr>
              <w:t>Нормативы финансовых затрат на 1 единицу измерения, с учётом НДС (руб.)</w:t>
            </w:r>
          </w:p>
        </w:tc>
      </w:tr>
      <w:tr w:rsidR="0022136E" w:rsidRPr="00F762E7" w:rsidTr="0022136E">
        <w:tc>
          <w:tcPr>
            <w:tcW w:w="524" w:type="dxa"/>
          </w:tcPr>
          <w:p w:rsidR="0022136E" w:rsidRDefault="0022136E" w:rsidP="00113D7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w:t>
            </w:r>
          </w:p>
          <w:p w:rsidR="0022136E" w:rsidRDefault="0022136E" w:rsidP="00113D78">
            <w:pPr>
              <w:widowControl w:val="0"/>
              <w:autoSpaceDE w:val="0"/>
              <w:autoSpaceDN w:val="0"/>
              <w:adjustRightInd w:val="0"/>
              <w:spacing w:after="0" w:line="240" w:lineRule="auto"/>
              <w:rPr>
                <w:rFonts w:ascii="Arial" w:hAnsi="Arial" w:cs="Arial"/>
                <w:sz w:val="24"/>
                <w:szCs w:val="24"/>
              </w:rPr>
            </w:pPr>
          </w:p>
          <w:p w:rsidR="0022136E" w:rsidRDefault="0022136E" w:rsidP="00113D7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w:t>
            </w:r>
          </w:p>
          <w:p w:rsidR="0022136E" w:rsidRDefault="0022136E" w:rsidP="00113D78">
            <w:pPr>
              <w:widowControl w:val="0"/>
              <w:autoSpaceDE w:val="0"/>
              <w:autoSpaceDN w:val="0"/>
              <w:adjustRightInd w:val="0"/>
              <w:spacing w:after="0" w:line="240" w:lineRule="auto"/>
              <w:rPr>
                <w:rFonts w:ascii="Arial" w:hAnsi="Arial" w:cs="Arial"/>
                <w:sz w:val="24"/>
                <w:szCs w:val="24"/>
              </w:rPr>
            </w:pPr>
          </w:p>
          <w:p w:rsidR="0022136E" w:rsidRDefault="0022136E" w:rsidP="00113D78">
            <w:pPr>
              <w:widowControl w:val="0"/>
              <w:autoSpaceDE w:val="0"/>
              <w:autoSpaceDN w:val="0"/>
              <w:adjustRightInd w:val="0"/>
              <w:spacing w:after="0" w:line="240" w:lineRule="auto"/>
              <w:rPr>
                <w:rFonts w:ascii="Arial" w:hAnsi="Arial" w:cs="Arial"/>
                <w:sz w:val="24"/>
                <w:szCs w:val="24"/>
              </w:rPr>
            </w:pPr>
          </w:p>
          <w:p w:rsidR="0022136E" w:rsidRDefault="0022136E" w:rsidP="00113D78">
            <w:pPr>
              <w:widowControl w:val="0"/>
              <w:autoSpaceDE w:val="0"/>
              <w:autoSpaceDN w:val="0"/>
              <w:adjustRightInd w:val="0"/>
              <w:spacing w:after="0" w:line="240" w:lineRule="auto"/>
              <w:rPr>
                <w:rFonts w:ascii="Arial" w:hAnsi="Arial" w:cs="Arial"/>
                <w:sz w:val="24"/>
                <w:szCs w:val="24"/>
              </w:rPr>
            </w:pPr>
          </w:p>
          <w:p w:rsidR="0022136E" w:rsidRDefault="0022136E" w:rsidP="00113D78">
            <w:pPr>
              <w:widowControl w:val="0"/>
              <w:autoSpaceDE w:val="0"/>
              <w:autoSpaceDN w:val="0"/>
              <w:adjustRightInd w:val="0"/>
              <w:spacing w:after="0" w:line="240" w:lineRule="auto"/>
              <w:rPr>
                <w:rFonts w:ascii="Arial" w:hAnsi="Arial" w:cs="Arial"/>
                <w:sz w:val="24"/>
                <w:szCs w:val="24"/>
              </w:rPr>
            </w:pPr>
          </w:p>
          <w:p w:rsidR="0022136E" w:rsidRDefault="0022136E" w:rsidP="00113D78">
            <w:pPr>
              <w:widowControl w:val="0"/>
              <w:autoSpaceDE w:val="0"/>
              <w:autoSpaceDN w:val="0"/>
              <w:adjustRightInd w:val="0"/>
              <w:spacing w:after="0" w:line="240" w:lineRule="auto"/>
              <w:rPr>
                <w:rFonts w:ascii="Arial" w:hAnsi="Arial" w:cs="Arial"/>
                <w:sz w:val="24"/>
                <w:szCs w:val="24"/>
              </w:rPr>
            </w:pPr>
          </w:p>
          <w:p w:rsidR="0022136E" w:rsidRDefault="0022136E" w:rsidP="00113D78">
            <w:pPr>
              <w:widowControl w:val="0"/>
              <w:autoSpaceDE w:val="0"/>
              <w:autoSpaceDN w:val="0"/>
              <w:adjustRightInd w:val="0"/>
              <w:spacing w:after="0" w:line="240" w:lineRule="auto"/>
              <w:rPr>
                <w:rFonts w:ascii="Arial" w:hAnsi="Arial" w:cs="Arial"/>
                <w:sz w:val="24"/>
                <w:szCs w:val="24"/>
              </w:rPr>
            </w:pPr>
          </w:p>
          <w:p w:rsidR="0022136E" w:rsidRDefault="0022136E" w:rsidP="00113D78">
            <w:pPr>
              <w:widowControl w:val="0"/>
              <w:autoSpaceDE w:val="0"/>
              <w:autoSpaceDN w:val="0"/>
              <w:adjustRightInd w:val="0"/>
              <w:spacing w:after="0" w:line="240" w:lineRule="auto"/>
              <w:rPr>
                <w:rFonts w:ascii="Arial" w:hAnsi="Arial" w:cs="Arial"/>
                <w:sz w:val="24"/>
                <w:szCs w:val="24"/>
              </w:rPr>
            </w:pPr>
          </w:p>
          <w:p w:rsidR="0022136E" w:rsidRDefault="0022136E" w:rsidP="00113D78">
            <w:pPr>
              <w:widowControl w:val="0"/>
              <w:autoSpaceDE w:val="0"/>
              <w:autoSpaceDN w:val="0"/>
              <w:adjustRightInd w:val="0"/>
              <w:spacing w:after="0" w:line="240" w:lineRule="auto"/>
              <w:rPr>
                <w:rFonts w:ascii="Arial" w:hAnsi="Arial" w:cs="Arial"/>
                <w:sz w:val="24"/>
                <w:szCs w:val="24"/>
              </w:rPr>
            </w:pPr>
          </w:p>
          <w:p w:rsidR="0022136E" w:rsidRDefault="0022136E" w:rsidP="00113D78">
            <w:pPr>
              <w:widowControl w:val="0"/>
              <w:autoSpaceDE w:val="0"/>
              <w:autoSpaceDN w:val="0"/>
              <w:adjustRightInd w:val="0"/>
              <w:spacing w:after="0" w:line="240" w:lineRule="auto"/>
              <w:rPr>
                <w:rFonts w:ascii="Arial" w:hAnsi="Arial" w:cs="Arial"/>
                <w:sz w:val="24"/>
                <w:szCs w:val="24"/>
              </w:rPr>
            </w:pPr>
          </w:p>
          <w:p w:rsidR="0022136E" w:rsidRPr="00F762E7" w:rsidRDefault="0022136E" w:rsidP="00113D78">
            <w:pPr>
              <w:widowControl w:val="0"/>
              <w:autoSpaceDE w:val="0"/>
              <w:autoSpaceDN w:val="0"/>
              <w:adjustRightInd w:val="0"/>
              <w:spacing w:after="0" w:line="240" w:lineRule="auto"/>
              <w:rPr>
                <w:rFonts w:ascii="Arial" w:hAnsi="Arial" w:cs="Arial"/>
                <w:sz w:val="24"/>
                <w:szCs w:val="24"/>
              </w:rPr>
            </w:pPr>
          </w:p>
        </w:tc>
        <w:tc>
          <w:tcPr>
            <w:tcW w:w="4264" w:type="dxa"/>
          </w:tcPr>
          <w:p w:rsidR="0022136E" w:rsidRDefault="0022136E" w:rsidP="0022136E">
            <w:pPr>
              <w:spacing w:line="0" w:lineRule="atLeast"/>
              <w:rPr>
                <w:b/>
              </w:rPr>
            </w:pPr>
            <w:r>
              <w:rPr>
                <w:b/>
              </w:rPr>
              <w:t>Скамейка парковая</w:t>
            </w:r>
          </w:p>
          <w:p w:rsidR="0022136E" w:rsidRDefault="0022136E" w:rsidP="0022136E">
            <w:pPr>
              <w:spacing w:line="0" w:lineRule="atLeast"/>
              <w:rPr>
                <w:b/>
              </w:rPr>
            </w:pPr>
            <w:r>
              <w:rPr>
                <w:noProof/>
                <w:lang w:eastAsia="ru-RU"/>
              </w:rPr>
              <w:drawing>
                <wp:inline distT="0" distB="0" distL="0" distR="0">
                  <wp:extent cx="2200275" cy="1581150"/>
                  <wp:effectExtent l="19050" t="0" r="9525" b="0"/>
                  <wp:docPr id="483" name="Рисунок 483" descr="скамей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скамейка"/>
                          <pic:cNvPicPr>
                            <a:picLocks noChangeAspect="1" noChangeArrowheads="1"/>
                          </pic:cNvPicPr>
                        </pic:nvPicPr>
                        <pic:blipFill>
                          <a:blip r:embed="rId7"/>
                          <a:srcRect/>
                          <a:stretch>
                            <a:fillRect/>
                          </a:stretch>
                        </pic:blipFill>
                        <pic:spPr bwMode="auto">
                          <a:xfrm>
                            <a:off x="0" y="0"/>
                            <a:ext cx="2200275" cy="1581150"/>
                          </a:xfrm>
                          <a:prstGeom prst="rect">
                            <a:avLst/>
                          </a:prstGeom>
                          <a:noFill/>
                          <a:ln w="9525">
                            <a:noFill/>
                            <a:miter lim="800000"/>
                            <a:headEnd/>
                            <a:tailEnd/>
                          </a:ln>
                        </pic:spPr>
                      </pic:pic>
                    </a:graphicData>
                  </a:graphic>
                </wp:inline>
              </w:drawing>
            </w:r>
          </w:p>
          <w:p w:rsidR="0022136E" w:rsidRPr="00F762E7" w:rsidRDefault="0022136E" w:rsidP="00113D78">
            <w:pPr>
              <w:widowControl w:val="0"/>
              <w:autoSpaceDE w:val="0"/>
              <w:autoSpaceDN w:val="0"/>
              <w:adjustRightInd w:val="0"/>
              <w:spacing w:after="0" w:line="240" w:lineRule="auto"/>
              <w:rPr>
                <w:rFonts w:ascii="Arial" w:hAnsi="Arial" w:cs="Arial"/>
                <w:sz w:val="24"/>
                <w:szCs w:val="24"/>
              </w:rPr>
            </w:pPr>
          </w:p>
        </w:tc>
        <w:tc>
          <w:tcPr>
            <w:tcW w:w="2851" w:type="dxa"/>
            <w:vAlign w:val="center"/>
          </w:tcPr>
          <w:p w:rsidR="0022136E" w:rsidRPr="00F762E7" w:rsidRDefault="00531BB0" w:rsidP="00113D78">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w:t>
            </w:r>
            <w:r w:rsidR="0022136E">
              <w:rPr>
                <w:rFonts w:ascii="Arial" w:hAnsi="Arial" w:cs="Arial"/>
                <w:sz w:val="24"/>
                <w:szCs w:val="24"/>
              </w:rPr>
              <w:t>шт</w:t>
            </w:r>
          </w:p>
        </w:tc>
        <w:tc>
          <w:tcPr>
            <w:tcW w:w="2373" w:type="dxa"/>
            <w:vAlign w:val="center"/>
          </w:tcPr>
          <w:p w:rsidR="0022136E" w:rsidRPr="00F762E7" w:rsidRDefault="00531BB0" w:rsidP="00113D78">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4349</w:t>
            </w:r>
          </w:p>
        </w:tc>
      </w:tr>
      <w:tr w:rsidR="0022136E" w:rsidRPr="00F762E7" w:rsidTr="0022136E">
        <w:tc>
          <w:tcPr>
            <w:tcW w:w="524" w:type="dxa"/>
          </w:tcPr>
          <w:p w:rsidR="0022136E" w:rsidRPr="00F762E7" w:rsidRDefault="0022136E" w:rsidP="00113D7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w:t>
            </w:r>
          </w:p>
        </w:tc>
        <w:tc>
          <w:tcPr>
            <w:tcW w:w="4264" w:type="dxa"/>
          </w:tcPr>
          <w:p w:rsidR="0022136E" w:rsidRDefault="0022136E" w:rsidP="00113D78">
            <w:pPr>
              <w:spacing w:line="0" w:lineRule="atLeast"/>
              <w:rPr>
                <w:b/>
                <w:bCs/>
                <w:szCs w:val="18"/>
              </w:rPr>
            </w:pPr>
            <w:r>
              <w:rPr>
                <w:b/>
                <w:bCs/>
                <w:szCs w:val="18"/>
              </w:rPr>
              <w:t>Диван парковый</w:t>
            </w:r>
          </w:p>
          <w:p w:rsidR="0022136E" w:rsidRPr="005D67EA" w:rsidRDefault="00962FFF" w:rsidP="00113D78">
            <w:pPr>
              <w:spacing w:line="0" w:lineRule="atLea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07.25pt">
                  <v:imagedata r:id="rId8" o:title="диван"/>
                </v:shape>
              </w:pict>
            </w:r>
          </w:p>
        </w:tc>
        <w:tc>
          <w:tcPr>
            <w:tcW w:w="2851" w:type="dxa"/>
            <w:vAlign w:val="center"/>
          </w:tcPr>
          <w:p w:rsidR="0022136E" w:rsidRPr="00F762E7" w:rsidRDefault="00531BB0" w:rsidP="00113D78">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2шт</w:t>
            </w:r>
          </w:p>
        </w:tc>
        <w:tc>
          <w:tcPr>
            <w:tcW w:w="2373" w:type="dxa"/>
            <w:vAlign w:val="center"/>
          </w:tcPr>
          <w:p w:rsidR="0022136E" w:rsidRPr="00F762E7" w:rsidRDefault="00531BB0" w:rsidP="00113D78">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5453</w:t>
            </w:r>
          </w:p>
        </w:tc>
      </w:tr>
      <w:tr w:rsidR="0022136E" w:rsidRPr="00F762E7" w:rsidTr="0022136E">
        <w:tc>
          <w:tcPr>
            <w:tcW w:w="524" w:type="dxa"/>
          </w:tcPr>
          <w:p w:rsidR="0022136E" w:rsidRPr="00F762E7" w:rsidRDefault="0022136E" w:rsidP="00113D7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w:t>
            </w:r>
          </w:p>
        </w:tc>
        <w:tc>
          <w:tcPr>
            <w:tcW w:w="4264" w:type="dxa"/>
          </w:tcPr>
          <w:p w:rsidR="0022136E" w:rsidRDefault="0022136E" w:rsidP="0022136E">
            <w:pPr>
              <w:spacing w:line="0" w:lineRule="atLeast"/>
              <w:rPr>
                <w:b/>
              </w:rPr>
            </w:pPr>
            <w:r w:rsidRPr="00DB17BE">
              <w:rPr>
                <w:b/>
              </w:rPr>
              <w:t>Карусель</w:t>
            </w:r>
          </w:p>
          <w:p w:rsidR="0022136E" w:rsidRPr="00F762E7" w:rsidRDefault="0022136E" w:rsidP="00113D78">
            <w:pPr>
              <w:widowControl w:val="0"/>
              <w:autoSpaceDE w:val="0"/>
              <w:autoSpaceDN w:val="0"/>
              <w:adjustRightInd w:val="0"/>
              <w:spacing w:after="0" w:line="240" w:lineRule="auto"/>
              <w:rPr>
                <w:rFonts w:ascii="Arial" w:hAnsi="Arial" w:cs="Arial"/>
                <w:sz w:val="24"/>
                <w:szCs w:val="24"/>
              </w:rPr>
            </w:pPr>
            <w:r>
              <w:rPr>
                <w:noProof/>
                <w:lang w:eastAsia="ru-RU"/>
              </w:rPr>
              <w:drawing>
                <wp:inline distT="0" distB="0" distL="0" distR="0">
                  <wp:extent cx="2181225" cy="1619250"/>
                  <wp:effectExtent l="19050" t="0" r="9525" b="0"/>
                  <wp:docPr id="489" name="Рисунок 489" descr="карусе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карусель"/>
                          <pic:cNvPicPr>
                            <a:picLocks noChangeAspect="1" noChangeArrowheads="1"/>
                          </pic:cNvPicPr>
                        </pic:nvPicPr>
                        <pic:blipFill>
                          <a:blip r:embed="rId9"/>
                          <a:srcRect/>
                          <a:stretch>
                            <a:fillRect/>
                          </a:stretch>
                        </pic:blipFill>
                        <pic:spPr bwMode="auto">
                          <a:xfrm>
                            <a:off x="0" y="0"/>
                            <a:ext cx="2181225" cy="1619250"/>
                          </a:xfrm>
                          <a:prstGeom prst="rect">
                            <a:avLst/>
                          </a:prstGeom>
                          <a:noFill/>
                          <a:ln w="9525">
                            <a:noFill/>
                            <a:miter lim="800000"/>
                            <a:headEnd/>
                            <a:tailEnd/>
                          </a:ln>
                        </pic:spPr>
                      </pic:pic>
                    </a:graphicData>
                  </a:graphic>
                </wp:inline>
              </w:drawing>
            </w:r>
          </w:p>
        </w:tc>
        <w:tc>
          <w:tcPr>
            <w:tcW w:w="2851" w:type="dxa"/>
            <w:vAlign w:val="center"/>
          </w:tcPr>
          <w:p w:rsidR="0022136E" w:rsidRPr="00F762E7" w:rsidRDefault="00531BB0" w:rsidP="00113D78">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1шт</w:t>
            </w:r>
          </w:p>
        </w:tc>
        <w:tc>
          <w:tcPr>
            <w:tcW w:w="2373" w:type="dxa"/>
            <w:vAlign w:val="center"/>
          </w:tcPr>
          <w:p w:rsidR="0022136E" w:rsidRPr="00F762E7" w:rsidRDefault="00531BB0" w:rsidP="00113D78">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7592</w:t>
            </w:r>
          </w:p>
        </w:tc>
      </w:tr>
      <w:tr w:rsidR="0022136E" w:rsidRPr="00F762E7" w:rsidTr="0022136E">
        <w:tc>
          <w:tcPr>
            <w:tcW w:w="524" w:type="dxa"/>
          </w:tcPr>
          <w:p w:rsidR="0022136E" w:rsidRPr="00F762E7" w:rsidRDefault="0022136E" w:rsidP="00113D7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w:t>
            </w:r>
          </w:p>
        </w:tc>
        <w:tc>
          <w:tcPr>
            <w:tcW w:w="4264" w:type="dxa"/>
          </w:tcPr>
          <w:p w:rsidR="0022136E" w:rsidRDefault="0022136E" w:rsidP="00113D78">
            <w:pPr>
              <w:spacing w:line="0" w:lineRule="atLeast"/>
              <w:rPr>
                <w:b/>
              </w:rPr>
            </w:pPr>
            <w:r>
              <w:rPr>
                <w:b/>
              </w:rPr>
              <w:t>Игровой комплекс</w:t>
            </w:r>
          </w:p>
          <w:p w:rsidR="0022136E" w:rsidRPr="005D67EA" w:rsidRDefault="00962FFF" w:rsidP="00113D78">
            <w:pPr>
              <w:spacing w:line="0" w:lineRule="atLeast"/>
            </w:pPr>
            <w:r>
              <w:rPr>
                <w:noProof/>
              </w:rPr>
              <w:pict>
                <v:shape id="_x0000_i1026" type="#_x0000_t75" style="width:167.25pt;height:116.25pt">
                  <v:imagedata r:id="rId10" o:title="комплекс"/>
                </v:shape>
              </w:pict>
            </w:r>
          </w:p>
        </w:tc>
        <w:tc>
          <w:tcPr>
            <w:tcW w:w="2851" w:type="dxa"/>
            <w:vAlign w:val="center"/>
          </w:tcPr>
          <w:p w:rsidR="0022136E" w:rsidRPr="00F762E7" w:rsidRDefault="00531BB0" w:rsidP="00113D78">
            <w:pPr>
              <w:widowControl w:val="0"/>
              <w:autoSpaceDE w:val="0"/>
              <w:autoSpaceDN w:val="0"/>
              <w:adjustRightInd w:val="0"/>
              <w:spacing w:after="0" w:line="240" w:lineRule="auto"/>
              <w:jc w:val="center"/>
              <w:rPr>
                <w:rFonts w:ascii="Arial" w:hAnsi="Arial" w:cs="Arial"/>
                <w:noProof/>
                <w:sz w:val="24"/>
                <w:szCs w:val="24"/>
              </w:rPr>
            </w:pPr>
            <w:r>
              <w:rPr>
                <w:rFonts w:ascii="Arial" w:hAnsi="Arial" w:cs="Arial"/>
                <w:noProof/>
                <w:sz w:val="24"/>
                <w:szCs w:val="24"/>
              </w:rPr>
              <w:t>1шт</w:t>
            </w:r>
          </w:p>
        </w:tc>
        <w:tc>
          <w:tcPr>
            <w:tcW w:w="2373" w:type="dxa"/>
            <w:vAlign w:val="center"/>
          </w:tcPr>
          <w:p w:rsidR="0022136E" w:rsidRPr="00F762E7" w:rsidRDefault="00531BB0" w:rsidP="00113D78">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48367</w:t>
            </w:r>
          </w:p>
        </w:tc>
      </w:tr>
      <w:tr w:rsidR="0022136E" w:rsidRPr="00F762E7" w:rsidTr="0022136E">
        <w:tc>
          <w:tcPr>
            <w:tcW w:w="524" w:type="dxa"/>
          </w:tcPr>
          <w:p w:rsidR="0022136E" w:rsidRPr="00F762E7" w:rsidRDefault="0022136E" w:rsidP="00113D7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6</w:t>
            </w:r>
          </w:p>
        </w:tc>
        <w:tc>
          <w:tcPr>
            <w:tcW w:w="4264" w:type="dxa"/>
          </w:tcPr>
          <w:p w:rsidR="0022136E" w:rsidRPr="006B285C" w:rsidRDefault="0022136E" w:rsidP="0022136E">
            <w:pPr>
              <w:spacing w:line="0" w:lineRule="atLeast"/>
            </w:pPr>
            <w:r w:rsidRPr="006B285C">
              <w:t xml:space="preserve">Качели на столбах двойные рама </w:t>
            </w:r>
          </w:p>
          <w:p w:rsidR="0022136E" w:rsidRPr="00F762E7" w:rsidRDefault="0022136E" w:rsidP="00113D78">
            <w:pPr>
              <w:widowControl w:val="0"/>
              <w:autoSpaceDE w:val="0"/>
              <w:autoSpaceDN w:val="0"/>
              <w:adjustRightInd w:val="0"/>
              <w:spacing w:after="0" w:line="240" w:lineRule="auto"/>
              <w:rPr>
                <w:rFonts w:ascii="Arial" w:hAnsi="Arial" w:cs="Arial"/>
                <w:sz w:val="24"/>
                <w:szCs w:val="24"/>
              </w:rPr>
            </w:pPr>
            <w:r>
              <w:rPr>
                <w:noProof/>
                <w:lang w:eastAsia="ru-RU"/>
              </w:rPr>
              <w:drawing>
                <wp:inline distT="0" distB="0" distL="0" distR="0">
                  <wp:extent cx="2133600" cy="1943100"/>
                  <wp:effectExtent l="19050" t="0" r="0" b="0"/>
                  <wp:docPr id="493" name="Рисунок 493" descr="качели ра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качели рама"/>
                          <pic:cNvPicPr>
                            <a:picLocks noChangeAspect="1" noChangeArrowheads="1"/>
                          </pic:cNvPicPr>
                        </pic:nvPicPr>
                        <pic:blipFill>
                          <a:blip r:embed="rId11"/>
                          <a:srcRect/>
                          <a:stretch>
                            <a:fillRect/>
                          </a:stretch>
                        </pic:blipFill>
                        <pic:spPr bwMode="auto">
                          <a:xfrm>
                            <a:off x="0" y="0"/>
                            <a:ext cx="2133600" cy="1943100"/>
                          </a:xfrm>
                          <a:prstGeom prst="rect">
                            <a:avLst/>
                          </a:prstGeom>
                          <a:noFill/>
                          <a:ln w="9525">
                            <a:noFill/>
                            <a:miter lim="800000"/>
                            <a:headEnd/>
                            <a:tailEnd/>
                          </a:ln>
                        </pic:spPr>
                      </pic:pic>
                    </a:graphicData>
                  </a:graphic>
                </wp:inline>
              </w:drawing>
            </w:r>
          </w:p>
        </w:tc>
        <w:tc>
          <w:tcPr>
            <w:tcW w:w="2851" w:type="dxa"/>
            <w:vAlign w:val="center"/>
          </w:tcPr>
          <w:p w:rsidR="0022136E" w:rsidRPr="00F762E7" w:rsidRDefault="00531BB0" w:rsidP="00113D78">
            <w:pPr>
              <w:widowControl w:val="0"/>
              <w:autoSpaceDE w:val="0"/>
              <w:autoSpaceDN w:val="0"/>
              <w:adjustRightInd w:val="0"/>
              <w:spacing w:after="0" w:line="240" w:lineRule="auto"/>
              <w:jc w:val="center"/>
              <w:rPr>
                <w:rFonts w:ascii="Arial" w:hAnsi="Arial" w:cs="Arial"/>
                <w:noProof/>
                <w:sz w:val="24"/>
                <w:szCs w:val="24"/>
              </w:rPr>
            </w:pPr>
            <w:r>
              <w:rPr>
                <w:rFonts w:ascii="Arial" w:hAnsi="Arial" w:cs="Arial"/>
                <w:noProof/>
                <w:sz w:val="24"/>
                <w:szCs w:val="24"/>
              </w:rPr>
              <w:t>1шт</w:t>
            </w:r>
          </w:p>
        </w:tc>
        <w:tc>
          <w:tcPr>
            <w:tcW w:w="2373" w:type="dxa"/>
            <w:vAlign w:val="center"/>
          </w:tcPr>
          <w:p w:rsidR="0022136E" w:rsidRPr="00F762E7" w:rsidRDefault="00531BB0" w:rsidP="00113D78">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6489</w:t>
            </w:r>
          </w:p>
        </w:tc>
      </w:tr>
      <w:tr w:rsidR="0022136E" w:rsidRPr="00F762E7" w:rsidTr="0022136E">
        <w:trPr>
          <w:trHeight w:val="1697"/>
        </w:trPr>
        <w:tc>
          <w:tcPr>
            <w:tcW w:w="524" w:type="dxa"/>
          </w:tcPr>
          <w:p w:rsidR="0022136E" w:rsidRPr="00F762E7" w:rsidRDefault="0022136E" w:rsidP="00113D7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7</w:t>
            </w:r>
          </w:p>
        </w:tc>
        <w:tc>
          <w:tcPr>
            <w:tcW w:w="4264" w:type="dxa"/>
          </w:tcPr>
          <w:p w:rsidR="0022136E" w:rsidRDefault="0022136E" w:rsidP="0022136E">
            <w:pPr>
              <w:spacing w:line="0" w:lineRule="atLeast"/>
              <w:rPr>
                <w:b/>
                <w:bCs/>
                <w:szCs w:val="18"/>
              </w:rPr>
            </w:pPr>
            <w:r w:rsidRPr="00BF4CCC">
              <w:rPr>
                <w:b/>
                <w:bCs/>
                <w:szCs w:val="18"/>
              </w:rPr>
              <w:t>Спортивный комплекс</w:t>
            </w:r>
          </w:p>
          <w:p w:rsidR="0022136E" w:rsidRPr="00F762E7" w:rsidRDefault="0022136E" w:rsidP="00113D78">
            <w:pPr>
              <w:widowControl w:val="0"/>
              <w:autoSpaceDE w:val="0"/>
              <w:autoSpaceDN w:val="0"/>
              <w:adjustRightInd w:val="0"/>
              <w:spacing w:after="0" w:line="240" w:lineRule="auto"/>
              <w:rPr>
                <w:rFonts w:ascii="Arial" w:hAnsi="Arial" w:cs="Arial"/>
                <w:sz w:val="24"/>
                <w:szCs w:val="24"/>
              </w:rPr>
            </w:pPr>
            <w:r>
              <w:rPr>
                <w:noProof/>
                <w:lang w:eastAsia="ru-RU"/>
              </w:rPr>
              <w:drawing>
                <wp:inline distT="0" distB="0" distL="0" distR="0">
                  <wp:extent cx="2076450" cy="2076450"/>
                  <wp:effectExtent l="19050" t="0" r="0" b="0"/>
                  <wp:docPr id="496" name="Рисунок 496" descr="спорткомплек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спорткомплекс"/>
                          <pic:cNvPicPr>
                            <a:picLocks noChangeAspect="1" noChangeArrowheads="1"/>
                          </pic:cNvPicPr>
                        </pic:nvPicPr>
                        <pic:blipFill>
                          <a:blip r:embed="rId12"/>
                          <a:srcRect/>
                          <a:stretch>
                            <a:fillRect/>
                          </a:stretch>
                        </pic:blipFill>
                        <pic:spPr bwMode="auto">
                          <a:xfrm>
                            <a:off x="0" y="0"/>
                            <a:ext cx="2076450" cy="2076450"/>
                          </a:xfrm>
                          <a:prstGeom prst="rect">
                            <a:avLst/>
                          </a:prstGeom>
                          <a:noFill/>
                          <a:ln w="9525">
                            <a:noFill/>
                            <a:miter lim="800000"/>
                            <a:headEnd/>
                            <a:tailEnd/>
                          </a:ln>
                        </pic:spPr>
                      </pic:pic>
                    </a:graphicData>
                  </a:graphic>
                </wp:inline>
              </w:drawing>
            </w:r>
          </w:p>
        </w:tc>
        <w:tc>
          <w:tcPr>
            <w:tcW w:w="2851" w:type="dxa"/>
            <w:vAlign w:val="center"/>
          </w:tcPr>
          <w:p w:rsidR="0022136E" w:rsidRPr="00F762E7" w:rsidRDefault="00531BB0" w:rsidP="00113D78">
            <w:pPr>
              <w:widowControl w:val="0"/>
              <w:autoSpaceDE w:val="0"/>
              <w:autoSpaceDN w:val="0"/>
              <w:adjustRightInd w:val="0"/>
              <w:spacing w:after="0" w:line="240" w:lineRule="auto"/>
              <w:jc w:val="center"/>
              <w:rPr>
                <w:rFonts w:ascii="Arial" w:hAnsi="Arial" w:cs="Arial"/>
                <w:noProof/>
                <w:sz w:val="24"/>
                <w:szCs w:val="24"/>
              </w:rPr>
            </w:pPr>
            <w:r>
              <w:rPr>
                <w:rFonts w:ascii="Arial" w:hAnsi="Arial" w:cs="Arial"/>
                <w:noProof/>
                <w:sz w:val="24"/>
                <w:szCs w:val="24"/>
              </w:rPr>
              <w:t>1шт</w:t>
            </w:r>
          </w:p>
        </w:tc>
        <w:tc>
          <w:tcPr>
            <w:tcW w:w="2373" w:type="dxa"/>
            <w:vAlign w:val="center"/>
          </w:tcPr>
          <w:p w:rsidR="0022136E" w:rsidRPr="00F762E7" w:rsidRDefault="00531BB0" w:rsidP="00113D78">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18160</w:t>
            </w:r>
          </w:p>
        </w:tc>
      </w:tr>
      <w:tr w:rsidR="0022136E" w:rsidRPr="00F762E7" w:rsidTr="0022136E">
        <w:tc>
          <w:tcPr>
            <w:tcW w:w="524" w:type="dxa"/>
          </w:tcPr>
          <w:p w:rsidR="0022136E" w:rsidRPr="00F762E7" w:rsidRDefault="0022136E" w:rsidP="00113D7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8</w:t>
            </w:r>
          </w:p>
        </w:tc>
        <w:tc>
          <w:tcPr>
            <w:tcW w:w="4264" w:type="dxa"/>
          </w:tcPr>
          <w:p w:rsidR="0022136E" w:rsidRPr="00C27455" w:rsidRDefault="0022136E" w:rsidP="0022136E">
            <w:pPr>
              <w:spacing w:line="0" w:lineRule="atLeast"/>
              <w:rPr>
                <w:b/>
              </w:rPr>
            </w:pPr>
            <w:r w:rsidRPr="00C27455">
              <w:rPr>
                <w:b/>
              </w:rPr>
              <w:t>Ворота для мини футбола</w:t>
            </w:r>
          </w:p>
          <w:p w:rsidR="0022136E" w:rsidRPr="00F762E7" w:rsidRDefault="0022136E" w:rsidP="0022136E">
            <w:pPr>
              <w:widowControl w:val="0"/>
              <w:autoSpaceDE w:val="0"/>
              <w:autoSpaceDN w:val="0"/>
              <w:adjustRightInd w:val="0"/>
              <w:spacing w:after="0" w:line="240" w:lineRule="auto"/>
              <w:rPr>
                <w:rFonts w:ascii="Arial" w:hAnsi="Arial" w:cs="Arial"/>
                <w:sz w:val="24"/>
                <w:szCs w:val="24"/>
              </w:rPr>
            </w:pPr>
            <w:r>
              <w:rPr>
                <w:noProof/>
                <w:lang w:eastAsia="ru-RU"/>
              </w:rPr>
              <w:drawing>
                <wp:inline distT="0" distB="0" distL="0" distR="0">
                  <wp:extent cx="1952625" cy="1752600"/>
                  <wp:effectExtent l="19050" t="0" r="9525" b="0"/>
                  <wp:docPr id="499" name="Рисунок 499" descr="воро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ворота"/>
                          <pic:cNvPicPr>
                            <a:picLocks noChangeAspect="1" noChangeArrowheads="1"/>
                          </pic:cNvPicPr>
                        </pic:nvPicPr>
                        <pic:blipFill>
                          <a:blip r:embed="rId13"/>
                          <a:srcRect/>
                          <a:stretch>
                            <a:fillRect/>
                          </a:stretch>
                        </pic:blipFill>
                        <pic:spPr bwMode="auto">
                          <a:xfrm>
                            <a:off x="0" y="0"/>
                            <a:ext cx="1952625" cy="1752600"/>
                          </a:xfrm>
                          <a:prstGeom prst="rect">
                            <a:avLst/>
                          </a:prstGeom>
                          <a:noFill/>
                          <a:ln w="9525">
                            <a:noFill/>
                            <a:miter lim="800000"/>
                            <a:headEnd/>
                            <a:tailEnd/>
                          </a:ln>
                        </pic:spPr>
                      </pic:pic>
                    </a:graphicData>
                  </a:graphic>
                </wp:inline>
              </w:drawing>
            </w:r>
          </w:p>
        </w:tc>
        <w:tc>
          <w:tcPr>
            <w:tcW w:w="2851" w:type="dxa"/>
            <w:vAlign w:val="center"/>
          </w:tcPr>
          <w:p w:rsidR="0022136E" w:rsidRPr="00F762E7" w:rsidRDefault="00531BB0" w:rsidP="00113D78">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2шт</w:t>
            </w:r>
          </w:p>
        </w:tc>
        <w:tc>
          <w:tcPr>
            <w:tcW w:w="2373" w:type="dxa"/>
            <w:vAlign w:val="center"/>
          </w:tcPr>
          <w:p w:rsidR="0022136E" w:rsidRPr="00F762E7" w:rsidRDefault="00531BB0" w:rsidP="00113D78">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9180</w:t>
            </w:r>
          </w:p>
        </w:tc>
      </w:tr>
      <w:tr w:rsidR="0022136E" w:rsidRPr="00F762E7" w:rsidTr="0022136E">
        <w:tc>
          <w:tcPr>
            <w:tcW w:w="524" w:type="dxa"/>
          </w:tcPr>
          <w:p w:rsidR="0022136E" w:rsidRPr="00F762E7" w:rsidRDefault="0022136E" w:rsidP="00113D7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9</w:t>
            </w:r>
          </w:p>
        </w:tc>
        <w:tc>
          <w:tcPr>
            <w:tcW w:w="4264" w:type="dxa"/>
          </w:tcPr>
          <w:p w:rsidR="0022136E" w:rsidRDefault="0022136E" w:rsidP="0022136E">
            <w:pPr>
              <w:spacing w:line="0" w:lineRule="atLeast"/>
              <w:rPr>
                <w:b/>
                <w:bCs/>
              </w:rPr>
            </w:pPr>
            <w:r w:rsidRPr="00A978BA">
              <w:rPr>
                <w:b/>
                <w:bCs/>
              </w:rPr>
              <w:t>Качалка</w:t>
            </w:r>
          </w:p>
          <w:p w:rsidR="0022136E" w:rsidRPr="00F762E7" w:rsidRDefault="0022136E" w:rsidP="0022136E">
            <w:pPr>
              <w:widowControl w:val="0"/>
              <w:autoSpaceDE w:val="0"/>
              <w:autoSpaceDN w:val="0"/>
              <w:adjustRightInd w:val="0"/>
              <w:spacing w:after="0" w:line="240" w:lineRule="auto"/>
              <w:rPr>
                <w:rFonts w:ascii="Arial" w:hAnsi="Arial" w:cs="Arial"/>
                <w:sz w:val="24"/>
                <w:szCs w:val="24"/>
              </w:rPr>
            </w:pPr>
            <w:r>
              <w:rPr>
                <w:noProof/>
                <w:lang w:eastAsia="ru-RU"/>
              </w:rPr>
              <w:drawing>
                <wp:inline distT="0" distB="0" distL="0" distR="0">
                  <wp:extent cx="1819275" cy="2133600"/>
                  <wp:effectExtent l="19050" t="0" r="9525" b="0"/>
                  <wp:docPr id="504" name="Рисунок 504" descr="качал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качалка"/>
                          <pic:cNvPicPr>
                            <a:picLocks noChangeAspect="1" noChangeArrowheads="1"/>
                          </pic:cNvPicPr>
                        </pic:nvPicPr>
                        <pic:blipFill>
                          <a:blip r:embed="rId14"/>
                          <a:srcRect/>
                          <a:stretch>
                            <a:fillRect/>
                          </a:stretch>
                        </pic:blipFill>
                        <pic:spPr bwMode="auto">
                          <a:xfrm>
                            <a:off x="0" y="0"/>
                            <a:ext cx="1819275" cy="2133600"/>
                          </a:xfrm>
                          <a:prstGeom prst="rect">
                            <a:avLst/>
                          </a:prstGeom>
                          <a:noFill/>
                          <a:ln w="9525">
                            <a:noFill/>
                            <a:miter lim="800000"/>
                            <a:headEnd/>
                            <a:tailEnd/>
                          </a:ln>
                        </pic:spPr>
                      </pic:pic>
                    </a:graphicData>
                  </a:graphic>
                </wp:inline>
              </w:drawing>
            </w:r>
          </w:p>
        </w:tc>
        <w:tc>
          <w:tcPr>
            <w:tcW w:w="2851" w:type="dxa"/>
            <w:vAlign w:val="center"/>
          </w:tcPr>
          <w:p w:rsidR="0022136E" w:rsidRPr="00F762E7" w:rsidRDefault="00531BB0" w:rsidP="00113D78">
            <w:pPr>
              <w:widowControl w:val="0"/>
              <w:autoSpaceDE w:val="0"/>
              <w:autoSpaceDN w:val="0"/>
              <w:adjustRightInd w:val="0"/>
              <w:spacing w:after="0" w:line="240" w:lineRule="auto"/>
              <w:jc w:val="center"/>
              <w:rPr>
                <w:rFonts w:ascii="Arial" w:hAnsi="Arial" w:cs="Arial"/>
                <w:noProof/>
                <w:sz w:val="24"/>
                <w:szCs w:val="24"/>
              </w:rPr>
            </w:pPr>
            <w:r>
              <w:rPr>
                <w:rFonts w:ascii="Arial" w:hAnsi="Arial" w:cs="Arial"/>
                <w:noProof/>
                <w:sz w:val="24"/>
                <w:szCs w:val="24"/>
              </w:rPr>
              <w:t>1шт</w:t>
            </w:r>
          </w:p>
        </w:tc>
        <w:tc>
          <w:tcPr>
            <w:tcW w:w="2373" w:type="dxa"/>
            <w:vAlign w:val="center"/>
          </w:tcPr>
          <w:p w:rsidR="0022136E" w:rsidRPr="00F762E7" w:rsidRDefault="00531BB0" w:rsidP="00113D78">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3834</w:t>
            </w:r>
          </w:p>
        </w:tc>
      </w:tr>
      <w:tr w:rsidR="0022136E" w:rsidRPr="00F762E7" w:rsidTr="0022136E">
        <w:tc>
          <w:tcPr>
            <w:tcW w:w="524" w:type="dxa"/>
          </w:tcPr>
          <w:p w:rsidR="0022136E" w:rsidRPr="00F762E7" w:rsidRDefault="0022136E" w:rsidP="00113D7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10</w:t>
            </w:r>
          </w:p>
        </w:tc>
        <w:tc>
          <w:tcPr>
            <w:tcW w:w="4264" w:type="dxa"/>
          </w:tcPr>
          <w:p w:rsidR="0022136E" w:rsidRDefault="0022136E" w:rsidP="0022136E">
            <w:pPr>
              <w:spacing w:line="0" w:lineRule="atLeast"/>
              <w:rPr>
                <w:b/>
                <w:bCs/>
                <w:szCs w:val="18"/>
              </w:rPr>
            </w:pPr>
            <w:r>
              <w:rPr>
                <w:b/>
                <w:bCs/>
                <w:szCs w:val="18"/>
              </w:rPr>
              <w:t>Песочница</w:t>
            </w:r>
          </w:p>
          <w:p w:rsidR="0022136E" w:rsidRPr="00F762E7" w:rsidRDefault="0022136E" w:rsidP="0022136E">
            <w:pPr>
              <w:widowControl w:val="0"/>
              <w:autoSpaceDE w:val="0"/>
              <w:autoSpaceDN w:val="0"/>
              <w:adjustRightInd w:val="0"/>
              <w:spacing w:after="0" w:line="240" w:lineRule="auto"/>
              <w:rPr>
                <w:rFonts w:ascii="Arial" w:hAnsi="Arial" w:cs="Arial"/>
                <w:sz w:val="24"/>
                <w:szCs w:val="24"/>
              </w:rPr>
            </w:pPr>
            <w:r>
              <w:rPr>
                <w:noProof/>
                <w:lang w:eastAsia="ru-RU"/>
              </w:rPr>
              <w:drawing>
                <wp:inline distT="0" distB="0" distL="0" distR="0">
                  <wp:extent cx="2133600" cy="1495425"/>
                  <wp:effectExtent l="19050" t="0" r="0" b="0"/>
                  <wp:docPr id="509" name="Рисунок 509" descr="песоч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песочница"/>
                          <pic:cNvPicPr>
                            <a:picLocks noChangeAspect="1" noChangeArrowheads="1"/>
                          </pic:cNvPicPr>
                        </pic:nvPicPr>
                        <pic:blipFill>
                          <a:blip r:embed="rId15"/>
                          <a:srcRect/>
                          <a:stretch>
                            <a:fillRect/>
                          </a:stretch>
                        </pic:blipFill>
                        <pic:spPr bwMode="auto">
                          <a:xfrm>
                            <a:off x="0" y="0"/>
                            <a:ext cx="2133600" cy="1495425"/>
                          </a:xfrm>
                          <a:prstGeom prst="rect">
                            <a:avLst/>
                          </a:prstGeom>
                          <a:noFill/>
                          <a:ln w="9525">
                            <a:noFill/>
                            <a:miter lim="800000"/>
                            <a:headEnd/>
                            <a:tailEnd/>
                          </a:ln>
                        </pic:spPr>
                      </pic:pic>
                    </a:graphicData>
                  </a:graphic>
                </wp:inline>
              </w:drawing>
            </w:r>
          </w:p>
        </w:tc>
        <w:tc>
          <w:tcPr>
            <w:tcW w:w="2851" w:type="dxa"/>
            <w:vAlign w:val="center"/>
          </w:tcPr>
          <w:p w:rsidR="0022136E" w:rsidRPr="00F762E7" w:rsidRDefault="00531BB0" w:rsidP="00113D78">
            <w:pPr>
              <w:widowControl w:val="0"/>
              <w:autoSpaceDE w:val="0"/>
              <w:autoSpaceDN w:val="0"/>
              <w:adjustRightInd w:val="0"/>
              <w:spacing w:after="0" w:line="240" w:lineRule="auto"/>
              <w:jc w:val="center"/>
              <w:rPr>
                <w:rFonts w:ascii="Arial" w:hAnsi="Arial" w:cs="Arial"/>
                <w:noProof/>
                <w:sz w:val="24"/>
                <w:szCs w:val="24"/>
              </w:rPr>
            </w:pPr>
            <w:r>
              <w:rPr>
                <w:rFonts w:ascii="Arial" w:hAnsi="Arial" w:cs="Arial"/>
                <w:noProof/>
                <w:sz w:val="24"/>
                <w:szCs w:val="24"/>
              </w:rPr>
              <w:t>1шт</w:t>
            </w:r>
          </w:p>
        </w:tc>
        <w:tc>
          <w:tcPr>
            <w:tcW w:w="2373" w:type="dxa"/>
            <w:vAlign w:val="center"/>
          </w:tcPr>
          <w:p w:rsidR="0022136E" w:rsidRPr="00F762E7" w:rsidRDefault="00531BB0" w:rsidP="00113D78">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2876</w:t>
            </w:r>
          </w:p>
        </w:tc>
      </w:tr>
      <w:tr w:rsidR="0022136E" w:rsidRPr="00F762E7" w:rsidTr="0022136E">
        <w:tc>
          <w:tcPr>
            <w:tcW w:w="524" w:type="dxa"/>
          </w:tcPr>
          <w:p w:rsidR="0022136E" w:rsidRPr="00F762E7" w:rsidRDefault="0022136E" w:rsidP="00113D7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11</w:t>
            </w:r>
          </w:p>
        </w:tc>
        <w:tc>
          <w:tcPr>
            <w:tcW w:w="4264" w:type="dxa"/>
          </w:tcPr>
          <w:p w:rsidR="0022136E" w:rsidRDefault="0022136E" w:rsidP="0022136E">
            <w:pPr>
              <w:spacing w:line="0" w:lineRule="atLeast"/>
              <w:rPr>
                <w:b/>
              </w:rPr>
            </w:pPr>
            <w:r w:rsidRPr="00C27455">
              <w:rPr>
                <w:b/>
              </w:rPr>
              <w:t>Подвес</w:t>
            </w:r>
          </w:p>
          <w:p w:rsidR="0022136E" w:rsidRDefault="0022136E" w:rsidP="0022136E">
            <w:pPr>
              <w:widowControl w:val="0"/>
              <w:autoSpaceDE w:val="0"/>
              <w:autoSpaceDN w:val="0"/>
              <w:adjustRightInd w:val="0"/>
              <w:spacing w:after="0" w:line="240" w:lineRule="auto"/>
              <w:rPr>
                <w:rFonts w:ascii="Arial" w:hAnsi="Arial" w:cs="Arial"/>
                <w:noProof/>
                <w:sz w:val="24"/>
                <w:szCs w:val="24"/>
                <w:lang w:eastAsia="ru-RU"/>
              </w:rPr>
            </w:pPr>
            <w:r>
              <w:rPr>
                <w:noProof/>
                <w:lang w:eastAsia="ru-RU"/>
              </w:rPr>
              <w:drawing>
                <wp:inline distT="0" distB="0" distL="0" distR="0">
                  <wp:extent cx="1514475" cy="2076450"/>
                  <wp:effectExtent l="19050" t="0" r="9525" b="0"/>
                  <wp:docPr id="514" name="Рисунок 514" descr="подве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подвес"/>
                          <pic:cNvPicPr>
                            <a:picLocks noChangeAspect="1" noChangeArrowheads="1"/>
                          </pic:cNvPicPr>
                        </pic:nvPicPr>
                        <pic:blipFill>
                          <a:blip r:embed="rId16"/>
                          <a:srcRect/>
                          <a:stretch>
                            <a:fillRect/>
                          </a:stretch>
                        </pic:blipFill>
                        <pic:spPr bwMode="auto">
                          <a:xfrm>
                            <a:off x="0" y="0"/>
                            <a:ext cx="1514475" cy="2076450"/>
                          </a:xfrm>
                          <a:prstGeom prst="rect">
                            <a:avLst/>
                          </a:prstGeom>
                          <a:noFill/>
                          <a:ln w="9525">
                            <a:noFill/>
                            <a:miter lim="800000"/>
                            <a:headEnd/>
                            <a:tailEnd/>
                          </a:ln>
                        </pic:spPr>
                      </pic:pic>
                    </a:graphicData>
                  </a:graphic>
                </wp:inline>
              </w:drawing>
            </w:r>
          </w:p>
        </w:tc>
        <w:tc>
          <w:tcPr>
            <w:tcW w:w="2851" w:type="dxa"/>
            <w:vAlign w:val="center"/>
          </w:tcPr>
          <w:p w:rsidR="0022136E" w:rsidRPr="00F762E7" w:rsidRDefault="00531BB0" w:rsidP="00113D78">
            <w:pPr>
              <w:widowControl w:val="0"/>
              <w:autoSpaceDE w:val="0"/>
              <w:autoSpaceDN w:val="0"/>
              <w:adjustRightInd w:val="0"/>
              <w:spacing w:after="0" w:line="240" w:lineRule="auto"/>
              <w:jc w:val="center"/>
              <w:rPr>
                <w:rFonts w:ascii="Arial" w:hAnsi="Arial" w:cs="Arial"/>
                <w:noProof/>
                <w:sz w:val="24"/>
                <w:szCs w:val="24"/>
              </w:rPr>
            </w:pPr>
            <w:r>
              <w:rPr>
                <w:rFonts w:ascii="Arial" w:hAnsi="Arial" w:cs="Arial"/>
                <w:noProof/>
                <w:sz w:val="24"/>
                <w:szCs w:val="24"/>
              </w:rPr>
              <w:t>2шт</w:t>
            </w:r>
          </w:p>
        </w:tc>
        <w:tc>
          <w:tcPr>
            <w:tcW w:w="2373" w:type="dxa"/>
            <w:vAlign w:val="center"/>
          </w:tcPr>
          <w:p w:rsidR="0022136E" w:rsidRPr="00F762E7" w:rsidRDefault="00531BB0" w:rsidP="00113D78">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2458</w:t>
            </w:r>
          </w:p>
        </w:tc>
      </w:tr>
      <w:tr w:rsidR="0022136E" w:rsidRPr="00F762E7" w:rsidTr="0022136E">
        <w:tc>
          <w:tcPr>
            <w:tcW w:w="524" w:type="dxa"/>
          </w:tcPr>
          <w:p w:rsidR="0022136E" w:rsidRPr="00F762E7" w:rsidRDefault="0022136E" w:rsidP="00113D7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12</w:t>
            </w:r>
          </w:p>
        </w:tc>
        <w:tc>
          <w:tcPr>
            <w:tcW w:w="4264" w:type="dxa"/>
          </w:tcPr>
          <w:p w:rsidR="0022136E" w:rsidRDefault="0022136E" w:rsidP="0022136E">
            <w:pPr>
              <w:spacing w:line="0" w:lineRule="atLeast"/>
              <w:rPr>
                <w:b/>
              </w:rPr>
            </w:pPr>
            <w:r w:rsidRPr="00BA4F7A">
              <w:rPr>
                <w:b/>
              </w:rPr>
              <w:t>Балансир</w:t>
            </w:r>
          </w:p>
          <w:p w:rsidR="0022136E" w:rsidRDefault="0022136E" w:rsidP="0022136E">
            <w:pPr>
              <w:widowControl w:val="0"/>
              <w:autoSpaceDE w:val="0"/>
              <w:autoSpaceDN w:val="0"/>
              <w:adjustRightInd w:val="0"/>
              <w:spacing w:after="0" w:line="240" w:lineRule="auto"/>
              <w:rPr>
                <w:rFonts w:ascii="Arial" w:hAnsi="Arial" w:cs="Arial"/>
                <w:noProof/>
                <w:sz w:val="24"/>
                <w:szCs w:val="24"/>
                <w:lang w:eastAsia="ru-RU"/>
              </w:rPr>
            </w:pPr>
            <w:r>
              <w:rPr>
                <w:noProof/>
                <w:lang w:eastAsia="ru-RU"/>
              </w:rPr>
              <w:drawing>
                <wp:inline distT="0" distB="0" distL="0" distR="0">
                  <wp:extent cx="2085975" cy="1466850"/>
                  <wp:effectExtent l="19050" t="0" r="9525" b="0"/>
                  <wp:docPr id="51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7"/>
                          <a:srcRect/>
                          <a:stretch>
                            <a:fillRect/>
                          </a:stretch>
                        </pic:blipFill>
                        <pic:spPr bwMode="auto">
                          <a:xfrm>
                            <a:off x="0" y="0"/>
                            <a:ext cx="2085975" cy="1466850"/>
                          </a:xfrm>
                          <a:prstGeom prst="rect">
                            <a:avLst/>
                          </a:prstGeom>
                          <a:noFill/>
                          <a:ln w="9525">
                            <a:noFill/>
                            <a:miter lim="800000"/>
                            <a:headEnd/>
                            <a:tailEnd/>
                          </a:ln>
                        </pic:spPr>
                      </pic:pic>
                    </a:graphicData>
                  </a:graphic>
                </wp:inline>
              </w:drawing>
            </w:r>
          </w:p>
        </w:tc>
        <w:tc>
          <w:tcPr>
            <w:tcW w:w="2851" w:type="dxa"/>
            <w:vAlign w:val="center"/>
          </w:tcPr>
          <w:p w:rsidR="0022136E" w:rsidRPr="00F762E7" w:rsidRDefault="00531BB0" w:rsidP="00113D78">
            <w:pPr>
              <w:widowControl w:val="0"/>
              <w:autoSpaceDE w:val="0"/>
              <w:autoSpaceDN w:val="0"/>
              <w:adjustRightInd w:val="0"/>
              <w:spacing w:after="0" w:line="240" w:lineRule="auto"/>
              <w:jc w:val="center"/>
              <w:rPr>
                <w:rFonts w:ascii="Arial" w:hAnsi="Arial" w:cs="Arial"/>
                <w:noProof/>
                <w:sz w:val="24"/>
                <w:szCs w:val="24"/>
              </w:rPr>
            </w:pPr>
            <w:r>
              <w:rPr>
                <w:rFonts w:ascii="Arial" w:hAnsi="Arial" w:cs="Arial"/>
                <w:noProof/>
                <w:sz w:val="24"/>
                <w:szCs w:val="24"/>
              </w:rPr>
              <w:t>1шт</w:t>
            </w:r>
          </w:p>
        </w:tc>
        <w:tc>
          <w:tcPr>
            <w:tcW w:w="2373" w:type="dxa"/>
            <w:vAlign w:val="center"/>
          </w:tcPr>
          <w:p w:rsidR="0022136E" w:rsidRPr="00F762E7" w:rsidRDefault="00531BB0" w:rsidP="00113D78">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7393</w:t>
            </w:r>
          </w:p>
        </w:tc>
      </w:tr>
    </w:tbl>
    <w:p w:rsidR="00552126" w:rsidRPr="00552126" w:rsidRDefault="00552126" w:rsidP="00552126">
      <w:pPr>
        <w:spacing w:after="0" w:line="240" w:lineRule="auto"/>
        <w:rPr>
          <w:rFonts w:ascii="Times New Roman" w:eastAsia="Calibri" w:hAnsi="Times New Roman" w:cs="Times New Roman"/>
          <w:b/>
          <w:sz w:val="28"/>
          <w:szCs w:val="28"/>
        </w:rPr>
      </w:pPr>
    </w:p>
    <w:p w:rsidR="00552126" w:rsidRPr="00552126" w:rsidRDefault="00552126" w:rsidP="00552126">
      <w:pPr>
        <w:spacing w:after="0" w:line="240" w:lineRule="auto"/>
        <w:rPr>
          <w:rFonts w:ascii="Times New Roman" w:eastAsia="Calibri" w:hAnsi="Times New Roman" w:cs="Times New Roman"/>
          <w:b/>
          <w:sz w:val="28"/>
          <w:szCs w:val="28"/>
        </w:rPr>
      </w:pPr>
    </w:p>
    <w:p w:rsidR="00552126" w:rsidRPr="00552126" w:rsidRDefault="00552126" w:rsidP="00552126">
      <w:pPr>
        <w:spacing w:after="0" w:line="240" w:lineRule="auto"/>
        <w:rPr>
          <w:rFonts w:ascii="Times New Roman" w:eastAsia="Calibri" w:hAnsi="Times New Roman" w:cs="Times New Roman"/>
          <w:b/>
          <w:sz w:val="28"/>
          <w:szCs w:val="28"/>
        </w:rPr>
      </w:pPr>
    </w:p>
    <w:p w:rsidR="00531BB0" w:rsidRPr="00FC4C6F" w:rsidRDefault="00531BB0" w:rsidP="00531BB0">
      <w:pPr>
        <w:widowControl w:val="0"/>
        <w:autoSpaceDE w:val="0"/>
        <w:autoSpaceDN w:val="0"/>
        <w:adjustRightInd w:val="0"/>
        <w:spacing w:after="0" w:line="240" w:lineRule="auto"/>
        <w:ind w:firstLine="851"/>
        <w:jc w:val="center"/>
        <w:outlineLvl w:val="1"/>
        <w:rPr>
          <w:rFonts w:ascii="Times New Roman" w:hAnsi="Times New Roman" w:cs="Times New Roman"/>
          <w:b/>
          <w:sz w:val="28"/>
          <w:szCs w:val="28"/>
        </w:rPr>
      </w:pPr>
      <w:r w:rsidRPr="00FC4C6F">
        <w:rPr>
          <w:rFonts w:ascii="Times New Roman" w:hAnsi="Times New Roman" w:cs="Times New Roman"/>
          <w:b/>
          <w:sz w:val="28"/>
          <w:szCs w:val="28"/>
        </w:rPr>
        <w:t>2.2. Механизм реализации Программы</w:t>
      </w:r>
    </w:p>
    <w:p w:rsidR="00531BB0" w:rsidRPr="00FC4C6F" w:rsidRDefault="00531BB0" w:rsidP="00531BB0">
      <w:pPr>
        <w:widowControl w:val="0"/>
        <w:autoSpaceDE w:val="0"/>
        <w:autoSpaceDN w:val="0"/>
        <w:adjustRightInd w:val="0"/>
        <w:spacing w:after="0" w:line="240" w:lineRule="auto"/>
        <w:ind w:firstLine="851"/>
        <w:rPr>
          <w:rFonts w:ascii="Times New Roman" w:hAnsi="Times New Roman" w:cs="Times New Roman"/>
          <w:sz w:val="28"/>
          <w:szCs w:val="28"/>
        </w:rPr>
      </w:pPr>
    </w:p>
    <w:p w:rsidR="00531BB0" w:rsidRPr="00FC4C6F" w:rsidRDefault="00531BB0" w:rsidP="00531BB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C4C6F">
        <w:rPr>
          <w:rFonts w:ascii="Times New Roman" w:hAnsi="Times New Roman" w:cs="Times New Roman"/>
          <w:sz w:val="28"/>
          <w:szCs w:val="28"/>
        </w:rPr>
        <w:t xml:space="preserve">Механизм реализации Программы определяется администрацией  сельского поселения и предусматривает проведение организационных мероприятий, обеспечивающих выполнение Программы (приложение № </w:t>
      </w:r>
      <w:r w:rsidRPr="00FC4C6F">
        <w:rPr>
          <w:rFonts w:ascii="Times New Roman" w:hAnsi="Times New Roman" w:cs="Times New Roman"/>
          <w:color w:val="000000"/>
          <w:sz w:val="28"/>
          <w:szCs w:val="28"/>
        </w:rPr>
        <w:t>3).</w:t>
      </w:r>
    </w:p>
    <w:p w:rsidR="00531BB0" w:rsidRPr="00FC4C6F" w:rsidRDefault="00531BB0" w:rsidP="00531BB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C4C6F">
        <w:rPr>
          <w:rFonts w:ascii="Times New Roman" w:hAnsi="Times New Roman" w:cs="Times New Roman"/>
          <w:sz w:val="28"/>
          <w:szCs w:val="28"/>
        </w:rPr>
        <w:t>Заказчик Программы:</w:t>
      </w:r>
    </w:p>
    <w:p w:rsidR="00531BB0" w:rsidRPr="00FC4C6F" w:rsidRDefault="00531BB0" w:rsidP="00531BB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C4C6F">
        <w:rPr>
          <w:rFonts w:ascii="Times New Roman" w:hAnsi="Times New Roman" w:cs="Times New Roman"/>
          <w:sz w:val="28"/>
          <w:szCs w:val="28"/>
        </w:rPr>
        <w:t>отвечает за реализацию мероприятий Программы, целевое и эффективное использование средств местного бюджета, выделяемых на их выполнение, обеспечивает согласованность действий исполнителей по подготовке и реализации программных мероприятий, подготавливает и представляет в установленном порядке бюджетную заявку на финансирование соответствующих мероприятий Программы на очередной финансовый год;</w:t>
      </w:r>
    </w:p>
    <w:p w:rsidR="00531BB0" w:rsidRPr="00FC4C6F" w:rsidRDefault="00531BB0" w:rsidP="00531BB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C4C6F">
        <w:rPr>
          <w:rFonts w:ascii="Times New Roman" w:hAnsi="Times New Roman" w:cs="Times New Roman"/>
          <w:sz w:val="28"/>
          <w:szCs w:val="28"/>
        </w:rPr>
        <w:t>представляет в установленном порядке отчеты о ходе финансирования и реализации соответствующих мероприятий Программы.</w:t>
      </w:r>
    </w:p>
    <w:p w:rsidR="00531BB0" w:rsidRPr="00FC4C6F" w:rsidRDefault="00531BB0" w:rsidP="00531BB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C4C6F">
        <w:rPr>
          <w:rFonts w:ascii="Times New Roman" w:hAnsi="Times New Roman" w:cs="Times New Roman"/>
          <w:sz w:val="28"/>
          <w:szCs w:val="28"/>
        </w:rPr>
        <w:t>Исполнители Программы:</w:t>
      </w:r>
    </w:p>
    <w:p w:rsidR="00531BB0" w:rsidRPr="00FC4C6F" w:rsidRDefault="00531BB0" w:rsidP="00531BB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C4C6F">
        <w:rPr>
          <w:rFonts w:ascii="Times New Roman" w:hAnsi="Times New Roman" w:cs="Times New Roman"/>
          <w:sz w:val="28"/>
          <w:szCs w:val="28"/>
        </w:rPr>
        <w:t>несут ответственность за реализацию мероприятий Программы;</w:t>
      </w:r>
    </w:p>
    <w:p w:rsidR="00531BB0" w:rsidRPr="00FC4C6F" w:rsidRDefault="00531BB0" w:rsidP="00531BB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C4C6F">
        <w:rPr>
          <w:rFonts w:ascii="Times New Roman" w:hAnsi="Times New Roman" w:cs="Times New Roman"/>
          <w:sz w:val="28"/>
          <w:szCs w:val="28"/>
        </w:rPr>
        <w:t>обеспечивают согласованность действий заказчика Программы по подготовке и реализации программных мероприятий;</w:t>
      </w:r>
    </w:p>
    <w:p w:rsidR="00531BB0" w:rsidRPr="00FC4C6F" w:rsidRDefault="00531BB0" w:rsidP="00531BB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C4C6F">
        <w:rPr>
          <w:rFonts w:ascii="Times New Roman" w:hAnsi="Times New Roman" w:cs="Times New Roman"/>
          <w:sz w:val="28"/>
          <w:szCs w:val="28"/>
        </w:rPr>
        <w:t>представляют в установленном порядке отчеты о ходе финансирования и реализации мероприятий Программы.</w:t>
      </w:r>
    </w:p>
    <w:p w:rsidR="00531BB0" w:rsidRPr="00FC4C6F" w:rsidRDefault="00531BB0" w:rsidP="00531BB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C4C6F">
        <w:rPr>
          <w:rFonts w:ascii="Times New Roman" w:hAnsi="Times New Roman" w:cs="Times New Roman"/>
          <w:sz w:val="28"/>
          <w:szCs w:val="28"/>
        </w:rPr>
        <w:t>Объекты благоустройства  сельского поселения формируются из предложений заинтересованных лиц о включении территории общего пользования в Программу путём реализации следующих этапов:</w:t>
      </w:r>
    </w:p>
    <w:p w:rsidR="00531BB0" w:rsidRPr="00FC4C6F" w:rsidRDefault="00531BB0" w:rsidP="00531BB0">
      <w:pPr>
        <w:widowControl w:val="0"/>
        <w:autoSpaceDE w:val="0"/>
        <w:autoSpaceDN w:val="0"/>
        <w:adjustRightInd w:val="0"/>
        <w:spacing w:after="0" w:line="240" w:lineRule="auto"/>
        <w:ind w:firstLine="851"/>
        <w:jc w:val="both"/>
        <w:rPr>
          <w:rFonts w:ascii="Times New Roman" w:hAnsi="Times New Roman" w:cs="Times New Roman"/>
          <w:color w:val="000000"/>
          <w:sz w:val="28"/>
          <w:szCs w:val="28"/>
        </w:rPr>
      </w:pPr>
      <w:r w:rsidRPr="00FC4C6F">
        <w:rPr>
          <w:rFonts w:ascii="Times New Roman" w:hAnsi="Times New Roman" w:cs="Times New Roman"/>
          <w:color w:val="000000"/>
          <w:sz w:val="28"/>
          <w:szCs w:val="28"/>
        </w:rPr>
        <w:t xml:space="preserve">- проведения общественного обсуждения в соответствии с Порядком проведения общественного обсуждения проекта муниципальной программы «Формирование современной городской (сельской) среды  сельского поселения» на 2018-2024 годы» </w:t>
      </w:r>
    </w:p>
    <w:p w:rsidR="00531BB0" w:rsidRPr="00FC4C6F" w:rsidRDefault="00531BB0" w:rsidP="00531BB0">
      <w:pPr>
        <w:widowControl w:val="0"/>
        <w:autoSpaceDE w:val="0"/>
        <w:autoSpaceDN w:val="0"/>
        <w:adjustRightInd w:val="0"/>
        <w:spacing w:after="0" w:line="240" w:lineRule="auto"/>
        <w:ind w:firstLine="851"/>
        <w:jc w:val="both"/>
        <w:rPr>
          <w:rFonts w:ascii="Times New Roman" w:hAnsi="Times New Roman" w:cs="Times New Roman"/>
          <w:color w:val="FF0000"/>
          <w:sz w:val="28"/>
          <w:szCs w:val="28"/>
        </w:rPr>
      </w:pPr>
      <w:r w:rsidRPr="00FC4C6F">
        <w:rPr>
          <w:rFonts w:ascii="Times New Roman" w:hAnsi="Times New Roman" w:cs="Times New Roman"/>
          <w:color w:val="000000"/>
          <w:sz w:val="28"/>
          <w:szCs w:val="28"/>
        </w:rPr>
        <w:t xml:space="preserve">- проведения общественного обсуждения с заинтересованными лицами и утверждения дизайн-проектов благоустройства территорий общего пользования, включённых в Программу в текущем году. </w:t>
      </w:r>
    </w:p>
    <w:p w:rsidR="00552126" w:rsidRPr="00FC4C6F" w:rsidRDefault="00552126" w:rsidP="00552126">
      <w:pPr>
        <w:spacing w:after="0" w:line="240" w:lineRule="auto"/>
        <w:rPr>
          <w:rFonts w:ascii="Times New Roman" w:eastAsia="Calibri" w:hAnsi="Times New Roman" w:cs="Times New Roman"/>
          <w:b/>
          <w:sz w:val="28"/>
          <w:szCs w:val="28"/>
        </w:rPr>
      </w:pPr>
    </w:p>
    <w:p w:rsidR="00552126" w:rsidRPr="00FC4C6F" w:rsidRDefault="00552126" w:rsidP="00552126">
      <w:pPr>
        <w:spacing w:after="0" w:line="240" w:lineRule="auto"/>
        <w:rPr>
          <w:rFonts w:ascii="Times New Roman" w:eastAsia="Calibri" w:hAnsi="Times New Roman" w:cs="Times New Roman"/>
          <w:b/>
          <w:sz w:val="28"/>
          <w:szCs w:val="28"/>
        </w:rPr>
      </w:pPr>
    </w:p>
    <w:p w:rsidR="00552126" w:rsidRPr="00FC4C6F" w:rsidRDefault="00552126" w:rsidP="00552126">
      <w:pPr>
        <w:spacing w:after="0" w:line="240" w:lineRule="auto"/>
        <w:rPr>
          <w:rFonts w:ascii="Times New Roman" w:eastAsia="Calibri" w:hAnsi="Times New Roman" w:cs="Times New Roman"/>
          <w:b/>
          <w:sz w:val="28"/>
          <w:szCs w:val="28"/>
        </w:rPr>
      </w:pPr>
    </w:p>
    <w:p w:rsidR="00552126" w:rsidRPr="00FC4C6F" w:rsidRDefault="00552126" w:rsidP="00552126">
      <w:pPr>
        <w:spacing w:after="0" w:line="240" w:lineRule="auto"/>
        <w:rPr>
          <w:rFonts w:ascii="Times New Roman" w:eastAsia="Calibri" w:hAnsi="Times New Roman" w:cs="Times New Roman"/>
          <w:b/>
          <w:sz w:val="28"/>
          <w:szCs w:val="28"/>
        </w:rPr>
      </w:pPr>
    </w:p>
    <w:p w:rsidR="00531BB0" w:rsidRPr="00FC4C6F" w:rsidRDefault="00531BB0" w:rsidP="00531BB0">
      <w:pPr>
        <w:widowControl w:val="0"/>
        <w:autoSpaceDE w:val="0"/>
        <w:autoSpaceDN w:val="0"/>
        <w:adjustRightInd w:val="0"/>
        <w:spacing w:after="0" w:line="240" w:lineRule="auto"/>
        <w:jc w:val="center"/>
        <w:rPr>
          <w:rFonts w:ascii="Times New Roman" w:hAnsi="Times New Roman" w:cs="Times New Roman"/>
          <w:b/>
          <w:sz w:val="28"/>
          <w:szCs w:val="28"/>
        </w:rPr>
      </w:pPr>
      <w:r w:rsidRPr="00FC4C6F">
        <w:rPr>
          <w:rFonts w:ascii="Times New Roman" w:hAnsi="Times New Roman" w:cs="Times New Roman"/>
          <w:b/>
          <w:sz w:val="28"/>
          <w:szCs w:val="28"/>
        </w:rPr>
        <w:t>2.3. Информация о форме участия (финансовое и (или) трудовое) заинтересованных лиц</w:t>
      </w:r>
    </w:p>
    <w:p w:rsidR="00531BB0" w:rsidRPr="00FC4C6F" w:rsidRDefault="00531BB0" w:rsidP="00531BB0">
      <w:pPr>
        <w:widowControl w:val="0"/>
        <w:autoSpaceDE w:val="0"/>
        <w:autoSpaceDN w:val="0"/>
        <w:adjustRightInd w:val="0"/>
        <w:spacing w:after="0" w:line="240" w:lineRule="auto"/>
        <w:ind w:firstLine="851"/>
        <w:jc w:val="both"/>
        <w:rPr>
          <w:rFonts w:ascii="Times New Roman" w:hAnsi="Times New Roman" w:cs="Times New Roman"/>
          <w:b/>
          <w:sz w:val="28"/>
          <w:szCs w:val="28"/>
        </w:rPr>
      </w:pPr>
    </w:p>
    <w:p w:rsidR="00531BB0" w:rsidRPr="00FC4C6F" w:rsidRDefault="00531BB0" w:rsidP="00531BB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C4C6F">
        <w:rPr>
          <w:rFonts w:ascii="Times New Roman" w:hAnsi="Times New Roman" w:cs="Times New Roman"/>
          <w:sz w:val="28"/>
          <w:szCs w:val="28"/>
        </w:rPr>
        <w:t>Заинтересованные лица принимают участие в реализации мероприятий по благоустройству общественных территорий, включённых в Программу в текущем году, в рамках дополнительного перечня работ по благоустройству в форме трудового участия.</w:t>
      </w:r>
    </w:p>
    <w:p w:rsidR="00531BB0" w:rsidRPr="00FC4C6F" w:rsidRDefault="00531BB0" w:rsidP="00531BB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C4C6F">
        <w:rPr>
          <w:rFonts w:ascii="Times New Roman" w:hAnsi="Times New Roman" w:cs="Times New Roman"/>
          <w:sz w:val="28"/>
          <w:szCs w:val="28"/>
        </w:rPr>
        <w:t>Под трудовым участием понимается выполнение жителями неоплачиваемых работ, не требующих специальной квалификации, как например: подготовка объекта (общественной территории) к началу работ (уборка мусора), и другие работы (покраска оборудования, озеленение территории посадка деревьев, охрана объекта).</w:t>
      </w:r>
    </w:p>
    <w:p w:rsidR="00531BB0" w:rsidRPr="00FC4C6F" w:rsidRDefault="00531BB0" w:rsidP="00531BB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C4C6F">
        <w:rPr>
          <w:rFonts w:ascii="Times New Roman" w:hAnsi="Times New Roman" w:cs="Times New Roman"/>
          <w:sz w:val="28"/>
          <w:szCs w:val="28"/>
        </w:rPr>
        <w:t xml:space="preserve">Трудовое участие заинтересованных лиц в реализации мероприятий Программы по благоустройству общественных территорий, включённых в Программу на текущий год, должно подтверждаться документально. Документы, подтверждающие трудовое участие заинтересованных лиц, предоставляются в Общественную комиссию в соответствии с протоколом общего собрания. </w:t>
      </w:r>
    </w:p>
    <w:p w:rsidR="00531BB0" w:rsidRPr="00FC4C6F" w:rsidRDefault="00531BB0" w:rsidP="00531BB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C4C6F">
        <w:rPr>
          <w:rFonts w:ascii="Times New Roman" w:hAnsi="Times New Roman" w:cs="Times New Roman"/>
          <w:sz w:val="28"/>
          <w:szCs w:val="28"/>
        </w:rPr>
        <w:t>В качестве документов (материалов), подтверждающих трудовое участие могут быть представлены отчёты подрядных организаций о выполнении работ, включающих информацию о проведении мероприятий с трудовым участием граждан. При этом рекомендуется в качестве приложения к такому отчёту представлять фото-, видеоматериалы, подтверждающие проведение мероприятий с трудовым участием граждан.</w:t>
      </w:r>
    </w:p>
    <w:p w:rsidR="00531BB0" w:rsidRPr="00FC4C6F" w:rsidRDefault="00531BB0" w:rsidP="00531BB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C4C6F">
        <w:rPr>
          <w:rFonts w:ascii="Times New Roman" w:hAnsi="Times New Roman" w:cs="Times New Roman"/>
          <w:sz w:val="28"/>
          <w:szCs w:val="28"/>
        </w:rPr>
        <w:t>Документы, подтверждающие трудовое участие, представляются в Общественную комиссию не позднее 10 календарных дней со дня окончания работ, выполняемых заинтересованными лицами.</w:t>
      </w:r>
    </w:p>
    <w:p w:rsidR="00552126" w:rsidRPr="00FC4C6F" w:rsidRDefault="00552126" w:rsidP="00552126">
      <w:pPr>
        <w:spacing w:after="0" w:line="240" w:lineRule="auto"/>
        <w:rPr>
          <w:rFonts w:ascii="Times New Roman" w:eastAsia="Calibri" w:hAnsi="Times New Roman" w:cs="Times New Roman"/>
          <w:b/>
          <w:sz w:val="28"/>
          <w:szCs w:val="28"/>
        </w:rPr>
      </w:pPr>
    </w:p>
    <w:p w:rsidR="00552126" w:rsidRPr="00FC4C6F" w:rsidRDefault="00552126" w:rsidP="00552126">
      <w:pPr>
        <w:spacing w:after="0" w:line="240" w:lineRule="auto"/>
        <w:rPr>
          <w:rFonts w:ascii="Times New Roman" w:eastAsia="Calibri" w:hAnsi="Times New Roman" w:cs="Times New Roman"/>
          <w:b/>
          <w:sz w:val="28"/>
          <w:szCs w:val="28"/>
        </w:rPr>
      </w:pPr>
    </w:p>
    <w:p w:rsidR="00552126" w:rsidRPr="00FC4C6F" w:rsidRDefault="00552126" w:rsidP="00552126">
      <w:pPr>
        <w:spacing w:after="0" w:line="240" w:lineRule="auto"/>
        <w:rPr>
          <w:rFonts w:ascii="Times New Roman" w:eastAsia="Calibri" w:hAnsi="Times New Roman" w:cs="Times New Roman"/>
          <w:b/>
          <w:sz w:val="28"/>
          <w:szCs w:val="28"/>
        </w:rPr>
      </w:pPr>
    </w:p>
    <w:p w:rsidR="00531BB0" w:rsidRPr="00FC4C6F" w:rsidRDefault="00531BB0" w:rsidP="00531BB0">
      <w:pPr>
        <w:widowControl w:val="0"/>
        <w:autoSpaceDE w:val="0"/>
        <w:autoSpaceDN w:val="0"/>
        <w:adjustRightInd w:val="0"/>
        <w:spacing w:after="0" w:line="240" w:lineRule="auto"/>
        <w:ind w:firstLine="851"/>
        <w:jc w:val="center"/>
        <w:rPr>
          <w:rFonts w:ascii="Times New Roman" w:hAnsi="Times New Roman" w:cs="Times New Roman"/>
          <w:b/>
          <w:sz w:val="28"/>
          <w:szCs w:val="28"/>
        </w:rPr>
      </w:pPr>
      <w:r w:rsidRPr="00FC4C6F">
        <w:rPr>
          <w:rFonts w:ascii="Times New Roman" w:hAnsi="Times New Roman" w:cs="Times New Roman"/>
          <w:b/>
          <w:sz w:val="28"/>
          <w:szCs w:val="28"/>
        </w:rPr>
        <w:t xml:space="preserve">2.4. Аккумулирование средств заинтересованных лиц, </w:t>
      </w:r>
    </w:p>
    <w:p w:rsidR="00531BB0" w:rsidRPr="00FC4C6F" w:rsidRDefault="00531BB0" w:rsidP="00531BB0">
      <w:pPr>
        <w:widowControl w:val="0"/>
        <w:autoSpaceDE w:val="0"/>
        <w:autoSpaceDN w:val="0"/>
        <w:adjustRightInd w:val="0"/>
        <w:spacing w:after="0" w:line="240" w:lineRule="auto"/>
        <w:ind w:firstLine="851"/>
        <w:jc w:val="center"/>
        <w:rPr>
          <w:rFonts w:ascii="Times New Roman" w:hAnsi="Times New Roman" w:cs="Times New Roman"/>
          <w:b/>
          <w:sz w:val="28"/>
          <w:szCs w:val="28"/>
        </w:rPr>
      </w:pPr>
      <w:r w:rsidRPr="00FC4C6F">
        <w:rPr>
          <w:rFonts w:ascii="Times New Roman" w:hAnsi="Times New Roman" w:cs="Times New Roman"/>
          <w:b/>
          <w:sz w:val="28"/>
          <w:szCs w:val="28"/>
        </w:rPr>
        <w:t>направляемых на выполнение работ</w:t>
      </w:r>
    </w:p>
    <w:p w:rsidR="00531BB0" w:rsidRPr="00FC4C6F" w:rsidRDefault="00531BB0" w:rsidP="00531BB0">
      <w:pPr>
        <w:widowControl w:val="0"/>
        <w:autoSpaceDE w:val="0"/>
        <w:autoSpaceDN w:val="0"/>
        <w:adjustRightInd w:val="0"/>
        <w:spacing w:after="0" w:line="240" w:lineRule="auto"/>
        <w:ind w:firstLine="851"/>
        <w:jc w:val="both"/>
        <w:rPr>
          <w:rFonts w:ascii="Times New Roman" w:hAnsi="Times New Roman" w:cs="Times New Roman"/>
          <w:b/>
          <w:sz w:val="28"/>
          <w:szCs w:val="28"/>
        </w:rPr>
      </w:pPr>
    </w:p>
    <w:p w:rsidR="00531BB0" w:rsidRPr="00FC4C6F" w:rsidRDefault="00531BB0" w:rsidP="00531BB0">
      <w:pPr>
        <w:widowControl w:val="0"/>
        <w:autoSpaceDE w:val="0"/>
        <w:autoSpaceDN w:val="0"/>
        <w:adjustRightInd w:val="0"/>
        <w:spacing w:after="0" w:line="240" w:lineRule="auto"/>
        <w:ind w:firstLine="851"/>
        <w:jc w:val="both"/>
        <w:rPr>
          <w:rFonts w:ascii="Times New Roman" w:hAnsi="Times New Roman" w:cs="Times New Roman"/>
          <w:color w:val="FF6600"/>
          <w:sz w:val="28"/>
          <w:szCs w:val="28"/>
        </w:rPr>
      </w:pPr>
      <w:r w:rsidRPr="00FC4C6F">
        <w:rPr>
          <w:rFonts w:ascii="Times New Roman" w:hAnsi="Times New Roman" w:cs="Times New Roman"/>
          <w:sz w:val="28"/>
          <w:szCs w:val="28"/>
        </w:rPr>
        <w:t>В случае если государственной программой Липецкой области формирования современной городской среды будет предусмотрено финансовое участие заинтересованных лиц (собственники индивидуальных домов, собственники зданий и сооружений, расположенных в границах территории) в выполнении минимального перечня работ по благоустройству т</w:t>
      </w:r>
      <w:r w:rsidRPr="00FC4C6F">
        <w:rPr>
          <w:rFonts w:ascii="Times New Roman" w:hAnsi="Times New Roman" w:cs="Times New Roman"/>
          <w:color w:val="000000"/>
          <w:sz w:val="28"/>
          <w:szCs w:val="28"/>
        </w:rPr>
        <w:t>ерриторий, и (или) в случае включения заинтересованными лицами в дизайн-проект благоустройства территории работ, входящих в дополнительный перечень работ по благоустройству территорий заинтересованные лица могут участвоватьв реализации Программы на основании действующего законодательства, а также Порядка аккумулирования средств заинтересованных лиц, направляемых на выполнение минимального, дополнительного перечней работ по благоустройству территорий на территории  сельского поселения, утверждённого постановлением администрации  сельского поселения.</w:t>
      </w:r>
    </w:p>
    <w:p w:rsidR="00531BB0" w:rsidRPr="00FC4C6F" w:rsidRDefault="00531BB0" w:rsidP="00531BB0">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531BB0" w:rsidRPr="00FC4C6F" w:rsidRDefault="00531BB0" w:rsidP="00531BB0">
      <w:pPr>
        <w:pStyle w:val="ae"/>
        <w:numPr>
          <w:ilvl w:val="0"/>
          <w:numId w:val="21"/>
        </w:numPr>
        <w:jc w:val="center"/>
        <w:rPr>
          <w:rStyle w:val="af0"/>
          <w:b/>
          <w:i w:val="0"/>
          <w:iCs/>
        </w:rPr>
      </w:pPr>
      <w:r w:rsidRPr="00FC4C6F">
        <w:rPr>
          <w:rStyle w:val="af0"/>
          <w:b/>
          <w:i w:val="0"/>
          <w:iCs/>
        </w:rPr>
        <w:t>Сроки и этапы реализации муниципальной программы</w:t>
      </w:r>
    </w:p>
    <w:p w:rsidR="00531BB0" w:rsidRPr="00FC4C6F" w:rsidRDefault="00531BB0" w:rsidP="00531BB0">
      <w:pPr>
        <w:snapToGrid w:val="0"/>
        <w:spacing w:after="0" w:line="240" w:lineRule="auto"/>
        <w:ind w:firstLine="540"/>
        <w:jc w:val="both"/>
        <w:rPr>
          <w:rFonts w:ascii="Times New Roman" w:hAnsi="Times New Roman" w:cs="Times New Roman"/>
          <w:sz w:val="28"/>
          <w:szCs w:val="28"/>
        </w:rPr>
      </w:pPr>
      <w:r w:rsidRPr="00FC4C6F">
        <w:rPr>
          <w:rFonts w:ascii="Times New Roman" w:hAnsi="Times New Roman" w:cs="Times New Roman"/>
          <w:sz w:val="28"/>
          <w:szCs w:val="28"/>
        </w:rPr>
        <w:t>Сроки реализации настоящей Программы – 2018-2024 годы.</w:t>
      </w:r>
    </w:p>
    <w:p w:rsidR="00531BB0" w:rsidRPr="00FC4C6F" w:rsidRDefault="00531BB0" w:rsidP="00531BB0">
      <w:pPr>
        <w:autoSpaceDE w:val="0"/>
        <w:autoSpaceDN w:val="0"/>
        <w:adjustRightInd w:val="0"/>
        <w:spacing w:after="0" w:line="240" w:lineRule="auto"/>
        <w:ind w:firstLine="540"/>
        <w:jc w:val="both"/>
        <w:outlineLvl w:val="2"/>
        <w:rPr>
          <w:rFonts w:ascii="Times New Roman" w:hAnsi="Times New Roman" w:cs="Times New Roman"/>
          <w:sz w:val="28"/>
          <w:szCs w:val="28"/>
        </w:rPr>
      </w:pPr>
      <w:r w:rsidRPr="00FC4C6F">
        <w:rPr>
          <w:rFonts w:ascii="Times New Roman" w:hAnsi="Times New Roman" w:cs="Times New Roman"/>
          <w:sz w:val="28"/>
          <w:szCs w:val="28"/>
        </w:rPr>
        <w:t>Программа не имеет строгого деления на этапы, мероприятия реализуются на протяжении всего срока ее действия.</w:t>
      </w:r>
    </w:p>
    <w:p w:rsidR="00531BB0" w:rsidRPr="00FC4C6F" w:rsidRDefault="00531BB0" w:rsidP="00531BB0">
      <w:pPr>
        <w:autoSpaceDE w:val="0"/>
        <w:autoSpaceDN w:val="0"/>
        <w:adjustRightInd w:val="0"/>
        <w:spacing w:after="0" w:line="240" w:lineRule="auto"/>
        <w:ind w:firstLine="540"/>
        <w:jc w:val="both"/>
        <w:rPr>
          <w:rFonts w:ascii="Times New Roman" w:hAnsi="Times New Roman" w:cs="Times New Roman"/>
          <w:sz w:val="28"/>
          <w:szCs w:val="28"/>
        </w:rPr>
      </w:pPr>
      <w:r w:rsidRPr="00FC4C6F">
        <w:rPr>
          <w:rFonts w:ascii="Times New Roman" w:hAnsi="Times New Roman" w:cs="Times New Roman"/>
          <w:sz w:val="28"/>
          <w:szCs w:val="28"/>
        </w:rPr>
        <w:t>В ходе исполнения Программы будет производиться корректировка параметров и ежегодных планов ее реализации в рамках бюджетного процесса с учетом тенденций демографического и социально-экономического развития поселения.</w:t>
      </w:r>
    </w:p>
    <w:p w:rsidR="00552126" w:rsidRPr="00FC4C6F" w:rsidRDefault="00552126" w:rsidP="00552126">
      <w:pPr>
        <w:spacing w:after="0" w:line="240" w:lineRule="auto"/>
        <w:rPr>
          <w:rFonts w:ascii="Times New Roman" w:eastAsia="Calibri" w:hAnsi="Times New Roman" w:cs="Times New Roman"/>
          <w:b/>
          <w:sz w:val="28"/>
          <w:szCs w:val="28"/>
        </w:rPr>
      </w:pPr>
    </w:p>
    <w:p w:rsidR="00552126" w:rsidRPr="00FC4C6F" w:rsidRDefault="00552126" w:rsidP="00552126">
      <w:pPr>
        <w:spacing w:after="0" w:line="240" w:lineRule="auto"/>
        <w:rPr>
          <w:rFonts w:ascii="Times New Roman" w:eastAsia="Calibri" w:hAnsi="Times New Roman" w:cs="Times New Roman"/>
          <w:b/>
          <w:sz w:val="28"/>
          <w:szCs w:val="28"/>
        </w:rPr>
      </w:pPr>
    </w:p>
    <w:p w:rsidR="00552126" w:rsidRPr="00FC4C6F" w:rsidRDefault="00552126" w:rsidP="00552126">
      <w:pPr>
        <w:spacing w:after="0" w:line="240" w:lineRule="auto"/>
        <w:rPr>
          <w:rFonts w:ascii="Times New Roman" w:eastAsia="Calibri" w:hAnsi="Times New Roman" w:cs="Times New Roman"/>
          <w:b/>
          <w:sz w:val="28"/>
          <w:szCs w:val="28"/>
        </w:rPr>
      </w:pPr>
    </w:p>
    <w:p w:rsidR="00531BB0" w:rsidRPr="00FC4C6F" w:rsidRDefault="00531BB0" w:rsidP="00531BB0">
      <w:pPr>
        <w:pStyle w:val="af"/>
        <w:numPr>
          <w:ilvl w:val="0"/>
          <w:numId w:val="21"/>
        </w:numPr>
        <w:spacing w:after="0" w:line="240" w:lineRule="auto"/>
        <w:jc w:val="center"/>
        <w:rPr>
          <w:rStyle w:val="af0"/>
          <w:rFonts w:ascii="Times New Roman" w:hAnsi="Times New Roman"/>
          <w:b/>
          <w:i w:val="0"/>
          <w:iCs/>
          <w:sz w:val="28"/>
          <w:szCs w:val="28"/>
        </w:rPr>
      </w:pPr>
      <w:r w:rsidRPr="00FC4C6F">
        <w:rPr>
          <w:rStyle w:val="af0"/>
          <w:rFonts w:ascii="Times New Roman" w:hAnsi="Times New Roman"/>
          <w:b/>
          <w:i w:val="0"/>
          <w:iCs/>
          <w:sz w:val="28"/>
          <w:szCs w:val="28"/>
        </w:rPr>
        <w:t>Обоснование объема финансовых ресурсов, необходимых для реализации муниципальной программы</w:t>
      </w:r>
    </w:p>
    <w:p w:rsidR="00531BB0" w:rsidRPr="00FC4C6F" w:rsidRDefault="00531BB0" w:rsidP="00531BB0">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C4C6F">
        <w:rPr>
          <w:rFonts w:ascii="Times New Roman" w:hAnsi="Times New Roman" w:cs="Times New Roman"/>
          <w:sz w:val="28"/>
          <w:szCs w:val="28"/>
          <w:lang w:eastAsia="ru-RU"/>
        </w:rPr>
        <w:t>Источниками финансирования муниципальной программы «</w:t>
      </w:r>
      <w:r w:rsidRPr="00FC4C6F">
        <w:rPr>
          <w:rFonts w:ascii="Times New Roman" w:hAnsi="Times New Roman" w:cs="Times New Roman"/>
          <w:sz w:val="28"/>
          <w:szCs w:val="28"/>
        </w:rPr>
        <w:t>Формирование современной городской (сельской) среды  сельского поселения» на 2018-2024 годы</w:t>
      </w:r>
      <w:r w:rsidRPr="00FC4C6F">
        <w:rPr>
          <w:rFonts w:ascii="Times New Roman" w:hAnsi="Times New Roman" w:cs="Times New Roman"/>
          <w:sz w:val="28"/>
          <w:szCs w:val="28"/>
          <w:lang w:eastAsia="ru-RU"/>
        </w:rPr>
        <w:t xml:space="preserve"> являются средства </w:t>
      </w:r>
      <w:r w:rsidRPr="00FC4C6F">
        <w:rPr>
          <w:rFonts w:ascii="Times New Roman" w:hAnsi="Times New Roman" w:cs="Times New Roman"/>
          <w:color w:val="000000"/>
          <w:sz w:val="28"/>
          <w:szCs w:val="28"/>
          <w:lang w:eastAsia="ru-RU"/>
        </w:rPr>
        <w:t>местного бюджета</w:t>
      </w:r>
      <w:r w:rsidRPr="00FC4C6F">
        <w:rPr>
          <w:rFonts w:ascii="Times New Roman" w:hAnsi="Times New Roman" w:cs="Times New Roman"/>
          <w:sz w:val="28"/>
          <w:szCs w:val="28"/>
          <w:lang w:eastAsia="ru-RU"/>
        </w:rPr>
        <w:t>.</w:t>
      </w:r>
    </w:p>
    <w:p w:rsidR="00531BB0" w:rsidRPr="00FC4C6F" w:rsidRDefault="00531BB0" w:rsidP="00531BB0">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C4C6F">
        <w:rPr>
          <w:rFonts w:ascii="Times New Roman" w:hAnsi="Times New Roman" w:cs="Times New Roman"/>
          <w:sz w:val="28"/>
          <w:szCs w:val="28"/>
          <w:lang w:eastAsia="ru-RU"/>
        </w:rPr>
        <w:t>Объём средств бюджета  сельского поселения, направленный на реализацию программы, ежегодно уточняется и утверждается решением Совета депутатов  сельского поселения на соответствующий финансовый год.</w:t>
      </w:r>
    </w:p>
    <w:p w:rsidR="00552126" w:rsidRPr="00FC4C6F" w:rsidRDefault="00552126" w:rsidP="00552126">
      <w:pPr>
        <w:spacing w:after="0" w:line="240" w:lineRule="auto"/>
        <w:rPr>
          <w:rFonts w:ascii="Times New Roman" w:eastAsia="Calibri" w:hAnsi="Times New Roman" w:cs="Times New Roman"/>
          <w:b/>
          <w:sz w:val="28"/>
          <w:szCs w:val="28"/>
        </w:rPr>
      </w:pPr>
    </w:p>
    <w:p w:rsidR="00552126" w:rsidRPr="00FC4C6F" w:rsidRDefault="00552126" w:rsidP="00552126">
      <w:pPr>
        <w:spacing w:after="0" w:line="240" w:lineRule="auto"/>
        <w:rPr>
          <w:rFonts w:ascii="Times New Roman" w:eastAsia="Calibri" w:hAnsi="Times New Roman" w:cs="Times New Roman"/>
          <w:b/>
          <w:sz w:val="28"/>
          <w:szCs w:val="28"/>
        </w:rPr>
      </w:pPr>
    </w:p>
    <w:p w:rsidR="00552126" w:rsidRPr="00FC4C6F" w:rsidRDefault="00552126" w:rsidP="00552126">
      <w:pPr>
        <w:spacing w:after="0" w:line="240" w:lineRule="auto"/>
        <w:rPr>
          <w:rFonts w:ascii="Times New Roman" w:eastAsia="Calibri" w:hAnsi="Times New Roman" w:cs="Times New Roman"/>
          <w:b/>
          <w:sz w:val="28"/>
          <w:szCs w:val="28"/>
        </w:rPr>
      </w:pPr>
    </w:p>
    <w:p w:rsidR="00531BB0" w:rsidRPr="00FC4C6F" w:rsidRDefault="00531BB0" w:rsidP="00531BB0">
      <w:pPr>
        <w:pStyle w:val="ae"/>
        <w:numPr>
          <w:ilvl w:val="0"/>
          <w:numId w:val="21"/>
        </w:numPr>
        <w:jc w:val="center"/>
        <w:rPr>
          <w:rStyle w:val="af0"/>
          <w:b/>
          <w:i w:val="0"/>
          <w:iCs/>
        </w:rPr>
      </w:pPr>
      <w:r w:rsidRPr="00FC4C6F">
        <w:rPr>
          <w:rStyle w:val="af0"/>
          <w:b/>
          <w:i w:val="0"/>
          <w:iCs/>
        </w:rPr>
        <w:t>Характеристика мер правового регулирования, направленных на достижение целей и результатов муниципальной программы</w:t>
      </w:r>
    </w:p>
    <w:p w:rsidR="00531BB0" w:rsidRPr="00FC4C6F" w:rsidRDefault="00531BB0" w:rsidP="00531BB0">
      <w:pPr>
        <w:pStyle w:val="ae"/>
        <w:jc w:val="center"/>
        <w:rPr>
          <w:rStyle w:val="af0"/>
          <w:b/>
          <w:i w:val="0"/>
          <w:iCs/>
        </w:rPr>
      </w:pPr>
    </w:p>
    <w:p w:rsidR="00531BB0" w:rsidRPr="00FC4C6F" w:rsidRDefault="00531BB0" w:rsidP="00531BB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C4C6F">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w:t>
      </w:r>
    </w:p>
    <w:p w:rsidR="00531BB0" w:rsidRPr="00FC4C6F" w:rsidRDefault="00531BB0" w:rsidP="00531BB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C4C6F">
        <w:rPr>
          <w:rFonts w:ascii="Times New Roman" w:hAnsi="Times New Roman" w:cs="Times New Roman"/>
          <w:sz w:val="28"/>
          <w:szCs w:val="28"/>
        </w:rPr>
        <w:t>Постановление Правительства РФ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531BB0" w:rsidRPr="00FC4C6F" w:rsidRDefault="00531BB0" w:rsidP="00531BB0">
      <w:pPr>
        <w:autoSpaceDE w:val="0"/>
        <w:autoSpaceDN w:val="0"/>
        <w:adjustRightInd w:val="0"/>
        <w:spacing w:after="0" w:line="240" w:lineRule="auto"/>
        <w:ind w:firstLine="567"/>
        <w:contextualSpacing/>
        <w:jc w:val="both"/>
        <w:rPr>
          <w:rFonts w:ascii="Times New Roman" w:hAnsi="Times New Roman" w:cs="Times New Roman"/>
          <w:color w:val="000000"/>
          <w:sz w:val="28"/>
          <w:szCs w:val="28"/>
          <w:lang w:eastAsia="ru-RU"/>
        </w:rPr>
      </w:pPr>
      <w:proofErr w:type="gramStart"/>
      <w:r w:rsidRPr="00FC4C6F">
        <w:rPr>
          <w:rFonts w:ascii="Times New Roman" w:hAnsi="Times New Roman" w:cs="Times New Roman"/>
          <w:sz w:val="28"/>
          <w:szCs w:val="28"/>
          <w:lang w:eastAsia="ru-RU"/>
        </w:rPr>
        <w:t>Устав  сельского</w:t>
      </w:r>
      <w:proofErr w:type="gramEnd"/>
      <w:r w:rsidRPr="00FC4C6F">
        <w:rPr>
          <w:rFonts w:ascii="Times New Roman" w:hAnsi="Times New Roman" w:cs="Times New Roman"/>
          <w:sz w:val="28"/>
          <w:szCs w:val="28"/>
          <w:lang w:eastAsia="ru-RU"/>
        </w:rPr>
        <w:t xml:space="preserve"> поселения  (принят решением Совета депутатов </w:t>
      </w:r>
      <w:r w:rsidRPr="00FC4C6F">
        <w:rPr>
          <w:rFonts w:ascii="Times New Roman" w:hAnsi="Times New Roman" w:cs="Times New Roman"/>
          <w:color w:val="000000"/>
          <w:sz w:val="28"/>
          <w:szCs w:val="28"/>
          <w:lang w:eastAsia="ru-RU"/>
        </w:rPr>
        <w:t xml:space="preserve">от </w:t>
      </w:r>
      <w:r w:rsidR="00FC4C6F" w:rsidRPr="00FC4C6F">
        <w:rPr>
          <w:rFonts w:ascii="Times New Roman" w:hAnsi="Times New Roman" w:cs="Times New Roman"/>
          <w:color w:val="000000"/>
          <w:sz w:val="28"/>
          <w:szCs w:val="28"/>
          <w:lang w:eastAsia="ru-RU"/>
        </w:rPr>
        <w:t>09</w:t>
      </w:r>
      <w:r w:rsidRPr="00FC4C6F">
        <w:rPr>
          <w:rFonts w:ascii="Times New Roman" w:hAnsi="Times New Roman" w:cs="Times New Roman"/>
          <w:color w:val="000000"/>
          <w:sz w:val="28"/>
          <w:szCs w:val="28"/>
        </w:rPr>
        <w:t>.0</w:t>
      </w:r>
      <w:r w:rsidR="00FC4C6F" w:rsidRPr="00FC4C6F">
        <w:rPr>
          <w:rFonts w:ascii="Times New Roman" w:hAnsi="Times New Roman" w:cs="Times New Roman"/>
          <w:color w:val="000000"/>
          <w:sz w:val="28"/>
          <w:szCs w:val="28"/>
        </w:rPr>
        <w:t>6.2014</w:t>
      </w:r>
      <w:r w:rsidR="00A950E5">
        <w:rPr>
          <w:rFonts w:ascii="Times New Roman" w:hAnsi="Times New Roman" w:cs="Times New Roman"/>
          <w:color w:val="000000"/>
          <w:sz w:val="28"/>
          <w:szCs w:val="28"/>
        </w:rPr>
        <w:t xml:space="preserve"> г.</w:t>
      </w:r>
      <w:r w:rsidR="00FC4C6F" w:rsidRPr="00FC4C6F">
        <w:rPr>
          <w:rFonts w:ascii="Times New Roman" w:hAnsi="Times New Roman" w:cs="Times New Roman"/>
          <w:color w:val="000000"/>
          <w:sz w:val="28"/>
          <w:szCs w:val="28"/>
        </w:rPr>
        <w:t xml:space="preserve"> № 6/14</w:t>
      </w:r>
      <w:r w:rsidRPr="00FC4C6F">
        <w:rPr>
          <w:rFonts w:ascii="Times New Roman" w:hAnsi="Times New Roman" w:cs="Times New Roman"/>
          <w:color w:val="000000"/>
          <w:sz w:val="28"/>
          <w:szCs w:val="28"/>
        </w:rPr>
        <w:t xml:space="preserve"> (с изменениями и дополнениями</w:t>
      </w:r>
      <w:r w:rsidR="009B20B6">
        <w:rPr>
          <w:rFonts w:ascii="Times New Roman" w:hAnsi="Times New Roman" w:cs="Times New Roman"/>
          <w:color w:val="000000"/>
          <w:sz w:val="28"/>
          <w:szCs w:val="28"/>
        </w:rPr>
        <w:t xml:space="preserve"> от 23.10.2014</w:t>
      </w:r>
      <w:r w:rsidR="00A950E5">
        <w:rPr>
          <w:rFonts w:ascii="Times New Roman" w:hAnsi="Times New Roman" w:cs="Times New Roman"/>
          <w:color w:val="000000"/>
          <w:sz w:val="28"/>
          <w:szCs w:val="28"/>
        </w:rPr>
        <w:t xml:space="preserve"> г.</w:t>
      </w:r>
      <w:r w:rsidR="009B20B6">
        <w:rPr>
          <w:rFonts w:ascii="Times New Roman" w:hAnsi="Times New Roman" w:cs="Times New Roman"/>
          <w:color w:val="000000"/>
          <w:sz w:val="28"/>
          <w:szCs w:val="28"/>
        </w:rPr>
        <w:t xml:space="preserve"> № 11/26;от 02.02.2015 </w:t>
      </w:r>
      <w:r w:rsidR="00A950E5">
        <w:rPr>
          <w:rFonts w:ascii="Times New Roman" w:hAnsi="Times New Roman" w:cs="Times New Roman"/>
          <w:color w:val="000000"/>
          <w:sz w:val="28"/>
          <w:szCs w:val="28"/>
        </w:rPr>
        <w:t xml:space="preserve">г. </w:t>
      </w:r>
      <w:r w:rsidR="009B20B6">
        <w:rPr>
          <w:rFonts w:ascii="Times New Roman" w:hAnsi="Times New Roman" w:cs="Times New Roman"/>
          <w:color w:val="000000"/>
          <w:sz w:val="28"/>
          <w:szCs w:val="28"/>
        </w:rPr>
        <w:t xml:space="preserve">№ 2/4; от 25.05.2015 г. № 9/20;от 03.02.2016 г. № 1/1; от 15.06.2016 г. № 6/19; от  13.06.2017 г. № 5/9; от </w:t>
      </w:r>
      <w:r w:rsidR="00A950E5">
        <w:rPr>
          <w:rFonts w:ascii="Times New Roman" w:hAnsi="Times New Roman" w:cs="Times New Roman"/>
          <w:color w:val="000000"/>
          <w:sz w:val="28"/>
          <w:szCs w:val="28"/>
        </w:rPr>
        <w:t>09.07.2018 г. № 7/15; от 24.06.2019 г.№ 7/12</w:t>
      </w:r>
      <w:r w:rsidR="00FC4C6F" w:rsidRPr="00FC4C6F">
        <w:rPr>
          <w:rFonts w:ascii="Times New Roman" w:hAnsi="Times New Roman" w:cs="Times New Roman"/>
          <w:color w:val="000000"/>
          <w:sz w:val="28"/>
          <w:szCs w:val="28"/>
        </w:rPr>
        <w:t>)</w:t>
      </w:r>
    </w:p>
    <w:p w:rsidR="00552126" w:rsidRPr="00FC4C6F" w:rsidRDefault="00552126" w:rsidP="00552126">
      <w:pPr>
        <w:spacing w:after="0" w:line="240" w:lineRule="auto"/>
        <w:rPr>
          <w:rFonts w:ascii="Times New Roman" w:eastAsia="Calibri" w:hAnsi="Times New Roman" w:cs="Times New Roman"/>
          <w:b/>
          <w:sz w:val="28"/>
          <w:szCs w:val="28"/>
        </w:rPr>
      </w:pPr>
    </w:p>
    <w:p w:rsidR="00552126" w:rsidRPr="00FC4C6F" w:rsidRDefault="00552126" w:rsidP="00552126">
      <w:pPr>
        <w:spacing w:after="0" w:line="240" w:lineRule="auto"/>
        <w:rPr>
          <w:rFonts w:ascii="Times New Roman" w:eastAsia="Calibri" w:hAnsi="Times New Roman" w:cs="Times New Roman"/>
          <w:b/>
          <w:sz w:val="28"/>
          <w:szCs w:val="28"/>
        </w:rPr>
      </w:pPr>
    </w:p>
    <w:p w:rsidR="00552126" w:rsidRPr="00FC4C6F" w:rsidRDefault="00552126" w:rsidP="00552126">
      <w:pPr>
        <w:spacing w:after="0" w:line="240" w:lineRule="auto"/>
        <w:rPr>
          <w:rFonts w:ascii="Times New Roman" w:eastAsia="Calibri" w:hAnsi="Times New Roman" w:cs="Times New Roman"/>
          <w:b/>
          <w:sz w:val="28"/>
          <w:szCs w:val="28"/>
        </w:rPr>
      </w:pPr>
    </w:p>
    <w:p w:rsidR="00F75355" w:rsidRPr="00FC4C6F" w:rsidRDefault="00F75355" w:rsidP="00FC4C6F">
      <w:pPr>
        <w:pStyle w:val="af"/>
        <w:numPr>
          <w:ilvl w:val="0"/>
          <w:numId w:val="21"/>
        </w:numPr>
        <w:spacing w:after="0" w:line="240" w:lineRule="auto"/>
        <w:jc w:val="both"/>
        <w:rPr>
          <w:rFonts w:ascii="Times New Roman" w:hAnsi="Times New Roman"/>
          <w:b/>
          <w:bCs/>
          <w:sz w:val="28"/>
          <w:szCs w:val="28"/>
        </w:rPr>
      </w:pPr>
      <w:r w:rsidRPr="00FC4C6F">
        <w:rPr>
          <w:rFonts w:ascii="Times New Roman" w:hAnsi="Times New Roman"/>
          <w:b/>
          <w:sz w:val="28"/>
          <w:szCs w:val="28"/>
        </w:rPr>
        <w:t>Условия о форме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в реализации Программы и порядок аккумулирования и расходования средств, направляемых на выполнение минимального и дополнительного перечня работ.</w:t>
      </w:r>
    </w:p>
    <w:p w:rsidR="00E366BF" w:rsidRDefault="00E366BF" w:rsidP="00F75355">
      <w:pPr>
        <w:spacing w:after="0" w:line="240" w:lineRule="auto"/>
        <w:ind w:right="20"/>
        <w:jc w:val="both"/>
        <w:rPr>
          <w:rFonts w:ascii="Times New Roman" w:eastAsia="Times New Roman" w:hAnsi="Times New Roman" w:cs="Times New Roman"/>
          <w:sz w:val="28"/>
          <w:szCs w:val="28"/>
          <w:lang w:eastAsia="ru-RU"/>
        </w:rPr>
      </w:pPr>
    </w:p>
    <w:p w:rsidR="00F75355" w:rsidRPr="00FC4C6F" w:rsidRDefault="00F75355" w:rsidP="00F75355">
      <w:pPr>
        <w:spacing w:after="0" w:line="240" w:lineRule="auto"/>
        <w:ind w:right="20"/>
        <w:jc w:val="both"/>
        <w:rPr>
          <w:rFonts w:ascii="Times New Roman" w:eastAsia="Times New Roman" w:hAnsi="Times New Roman" w:cs="Times New Roman"/>
          <w:sz w:val="28"/>
          <w:szCs w:val="28"/>
          <w:lang w:eastAsia="ru-RU"/>
        </w:rPr>
      </w:pPr>
      <w:r w:rsidRPr="00FC4C6F">
        <w:rPr>
          <w:rFonts w:ascii="Times New Roman" w:eastAsia="Times New Roman" w:hAnsi="Times New Roman" w:cs="Times New Roman"/>
          <w:sz w:val="28"/>
          <w:szCs w:val="28"/>
          <w:lang w:eastAsia="ru-RU"/>
        </w:rPr>
        <w:t>Заинтересованные лица вправе принять участие в реализации мероприятий по благоустройству дворовой территории, предусмотренных Программой, путем выбора доли такого участия.</w:t>
      </w:r>
    </w:p>
    <w:p w:rsidR="00F75355" w:rsidRPr="00FC4C6F" w:rsidRDefault="00F75355" w:rsidP="00F75355">
      <w:pPr>
        <w:spacing w:after="0" w:line="240" w:lineRule="auto"/>
        <w:ind w:right="20"/>
        <w:jc w:val="both"/>
        <w:rPr>
          <w:rFonts w:ascii="Times New Roman" w:eastAsia="Times New Roman" w:hAnsi="Times New Roman" w:cs="Times New Roman"/>
          <w:sz w:val="28"/>
          <w:szCs w:val="28"/>
          <w:lang w:eastAsia="ru-RU"/>
        </w:rPr>
      </w:pPr>
      <w:r w:rsidRPr="00FC4C6F">
        <w:rPr>
          <w:rFonts w:ascii="Times New Roman" w:eastAsia="Times New Roman" w:hAnsi="Times New Roman" w:cs="Times New Roman"/>
          <w:sz w:val="28"/>
          <w:szCs w:val="28"/>
          <w:lang w:eastAsia="ru-RU"/>
        </w:rPr>
        <w:t xml:space="preserve">    В реализации мероприятий по благоустройству дворовой территории в рамках минимального и дополнительного перечней работ по благоустройству предусмотрено финансовое участие заинтересованных лиц, организаций и их трудовое участие.</w:t>
      </w:r>
    </w:p>
    <w:p w:rsidR="00F75355" w:rsidRPr="00FC4C6F" w:rsidRDefault="00F75355" w:rsidP="00F75355">
      <w:pPr>
        <w:spacing w:after="0" w:line="240" w:lineRule="auto"/>
        <w:ind w:right="20"/>
        <w:jc w:val="both"/>
        <w:rPr>
          <w:rFonts w:ascii="Times New Roman" w:eastAsia="Times New Roman" w:hAnsi="Times New Roman" w:cs="Times New Roman"/>
          <w:sz w:val="28"/>
          <w:szCs w:val="28"/>
          <w:lang w:eastAsia="ru-RU"/>
        </w:rPr>
      </w:pPr>
      <w:r w:rsidRPr="00FC4C6F">
        <w:rPr>
          <w:rFonts w:ascii="Times New Roman" w:eastAsia="Times New Roman" w:hAnsi="Times New Roman" w:cs="Times New Roman"/>
          <w:sz w:val="28"/>
          <w:szCs w:val="28"/>
          <w:lang w:eastAsia="ru-RU"/>
        </w:rPr>
        <w:t xml:space="preserve">    Устанавливается минимальная доля финансового участия заинтересованных лиц в выполнении минимального и (или) дополнительного перечней работ по благоустройству дворовых территорий в размере не менее 3 % от общей стоимости из дополнительного перечня работ, утвержденных проектом.</w:t>
      </w:r>
    </w:p>
    <w:p w:rsidR="00F75355" w:rsidRPr="00FC4C6F" w:rsidRDefault="00F75355" w:rsidP="00F75355">
      <w:pPr>
        <w:spacing w:after="0" w:line="240" w:lineRule="auto"/>
        <w:ind w:right="20"/>
        <w:jc w:val="both"/>
        <w:rPr>
          <w:rFonts w:ascii="Times New Roman" w:eastAsia="Times New Roman" w:hAnsi="Times New Roman" w:cs="Times New Roman"/>
          <w:sz w:val="28"/>
          <w:szCs w:val="28"/>
          <w:lang w:eastAsia="ru-RU"/>
        </w:rPr>
      </w:pPr>
      <w:r w:rsidRPr="00FC4C6F">
        <w:rPr>
          <w:rFonts w:ascii="Times New Roman" w:eastAsia="Times New Roman" w:hAnsi="Times New Roman" w:cs="Times New Roman"/>
          <w:sz w:val="28"/>
          <w:szCs w:val="28"/>
          <w:lang w:eastAsia="ru-RU"/>
        </w:rPr>
        <w:t xml:space="preserve">    Финансовое участие заинтересованных лиц, организаций осуществляется путем перечисления суммы денежных средств в рублевом эквиваленте на специальный счет открытого управляющей организацией МКД. Размер средств определяется не персонифицировано по каждому заинтересованному лицу, а совокупно в отношении проекта благоустройства каждой дворовой территории в виде процента от стоимости затрат на его реализацию.</w:t>
      </w:r>
    </w:p>
    <w:p w:rsidR="00F75355" w:rsidRPr="00FC4C6F" w:rsidRDefault="00F75355" w:rsidP="00F75355">
      <w:pPr>
        <w:spacing w:after="0" w:line="240" w:lineRule="auto"/>
        <w:ind w:right="20"/>
        <w:jc w:val="both"/>
        <w:rPr>
          <w:rFonts w:ascii="Times New Roman" w:eastAsia="Times New Roman" w:hAnsi="Times New Roman" w:cs="Times New Roman"/>
          <w:sz w:val="28"/>
          <w:szCs w:val="28"/>
          <w:lang w:eastAsia="ru-RU"/>
        </w:rPr>
      </w:pPr>
      <w:r w:rsidRPr="00FC4C6F">
        <w:rPr>
          <w:rFonts w:ascii="Times New Roman" w:eastAsia="Times New Roman" w:hAnsi="Times New Roman" w:cs="Times New Roman"/>
          <w:sz w:val="28"/>
          <w:szCs w:val="28"/>
          <w:lang w:eastAsia="ru-RU"/>
        </w:rPr>
        <w:t xml:space="preserve">    Финансовые средства перечисляются до даты начала работ по благоустройству дворовой территории.</w:t>
      </w:r>
    </w:p>
    <w:p w:rsidR="00F75355" w:rsidRPr="00FC4C6F" w:rsidRDefault="00F75355" w:rsidP="00F75355">
      <w:pPr>
        <w:spacing w:after="0" w:line="240" w:lineRule="auto"/>
        <w:ind w:right="20"/>
        <w:jc w:val="both"/>
        <w:rPr>
          <w:rFonts w:ascii="Times New Roman" w:eastAsia="Times New Roman" w:hAnsi="Times New Roman" w:cs="Times New Roman"/>
          <w:sz w:val="28"/>
          <w:szCs w:val="28"/>
          <w:lang w:eastAsia="ru-RU"/>
        </w:rPr>
      </w:pPr>
      <w:r w:rsidRPr="00FC4C6F">
        <w:rPr>
          <w:rFonts w:ascii="Times New Roman" w:eastAsia="Times New Roman" w:hAnsi="Times New Roman" w:cs="Times New Roman"/>
          <w:sz w:val="28"/>
          <w:szCs w:val="28"/>
          <w:lang w:eastAsia="ru-RU"/>
        </w:rPr>
        <w:t xml:space="preserve">    Решение о доле финансового участия принимается заинтересованными лицами и предоставляется в составе предложения о включении дворовой территории в муниципальную программу формирования современной городской среды:</w:t>
      </w:r>
    </w:p>
    <w:p w:rsidR="00F75355" w:rsidRPr="00FC4C6F" w:rsidRDefault="00F75355" w:rsidP="00F75355">
      <w:pPr>
        <w:numPr>
          <w:ilvl w:val="0"/>
          <w:numId w:val="11"/>
        </w:numPr>
        <w:spacing w:after="0" w:line="240" w:lineRule="auto"/>
        <w:ind w:right="20"/>
        <w:jc w:val="both"/>
        <w:rPr>
          <w:rFonts w:ascii="Times New Roman" w:eastAsia="Times New Roman" w:hAnsi="Times New Roman" w:cs="Times New Roman"/>
          <w:sz w:val="28"/>
          <w:szCs w:val="28"/>
          <w:lang w:eastAsia="ru-RU"/>
        </w:rPr>
      </w:pPr>
      <w:r w:rsidRPr="00FC4C6F">
        <w:rPr>
          <w:rFonts w:ascii="Times New Roman" w:eastAsia="Times New Roman" w:hAnsi="Times New Roman" w:cs="Times New Roman"/>
          <w:sz w:val="28"/>
          <w:szCs w:val="28"/>
          <w:lang w:eastAsia="ru-RU"/>
        </w:rPr>
        <w:t>собственниками помещений в многоквартирных домах в виде протокольно оформленного решения общего собрания собственников;</w:t>
      </w:r>
    </w:p>
    <w:p w:rsidR="00F75355" w:rsidRPr="00FC4C6F" w:rsidRDefault="00F75355" w:rsidP="00F75355">
      <w:pPr>
        <w:numPr>
          <w:ilvl w:val="0"/>
          <w:numId w:val="11"/>
        </w:numPr>
        <w:spacing w:after="0" w:line="240" w:lineRule="auto"/>
        <w:ind w:right="20"/>
        <w:jc w:val="both"/>
        <w:rPr>
          <w:rFonts w:ascii="Times New Roman" w:eastAsia="Times New Roman" w:hAnsi="Times New Roman" w:cs="Times New Roman"/>
          <w:sz w:val="28"/>
          <w:szCs w:val="28"/>
          <w:lang w:eastAsia="ru-RU"/>
        </w:rPr>
      </w:pPr>
      <w:r w:rsidRPr="00FC4C6F">
        <w:rPr>
          <w:rFonts w:ascii="Times New Roman" w:eastAsia="Times New Roman" w:hAnsi="Times New Roman" w:cs="Times New Roman"/>
          <w:sz w:val="28"/>
          <w:szCs w:val="28"/>
          <w:lang w:eastAsia="ru-RU"/>
        </w:rPr>
        <w:t>собственниками иных зданий и сооружений, расположенных в границах дворовой территории, подлежащей благоустройству, в виде простого письменного обязательства, подписанного собственником или иным уполномоченным лицом.</w:t>
      </w:r>
    </w:p>
    <w:p w:rsidR="00F75355" w:rsidRPr="00FC4C6F" w:rsidRDefault="00F75355" w:rsidP="00F75355">
      <w:pPr>
        <w:tabs>
          <w:tab w:val="left" w:pos="583"/>
        </w:tabs>
        <w:spacing w:after="0" w:line="240" w:lineRule="auto"/>
        <w:ind w:right="20"/>
        <w:jc w:val="both"/>
        <w:rPr>
          <w:rFonts w:ascii="Times New Roman" w:eastAsia="Times New Roman" w:hAnsi="Times New Roman" w:cs="Times New Roman"/>
          <w:sz w:val="28"/>
          <w:szCs w:val="28"/>
          <w:lang w:eastAsia="ru-RU"/>
        </w:rPr>
      </w:pPr>
      <w:r w:rsidRPr="00FC4C6F">
        <w:rPr>
          <w:rFonts w:ascii="Times New Roman" w:eastAsia="Times New Roman" w:hAnsi="Times New Roman" w:cs="Times New Roman"/>
          <w:sz w:val="28"/>
          <w:szCs w:val="28"/>
          <w:lang w:eastAsia="ru-RU"/>
        </w:rPr>
        <w:t xml:space="preserve">    Сбор средств осуществляется после подтверждения участия МКД в Программе. Инициативная группа, либо Управляющая организация осуществляет сбор средств в соответствии с порядком, определенным на собрании собственников МКД.</w:t>
      </w:r>
    </w:p>
    <w:p w:rsidR="00F75355" w:rsidRPr="00FC4C6F" w:rsidRDefault="00F75355" w:rsidP="00F75355">
      <w:pPr>
        <w:tabs>
          <w:tab w:val="left" w:pos="583"/>
        </w:tabs>
        <w:spacing w:after="0" w:line="240" w:lineRule="auto"/>
        <w:ind w:right="20"/>
        <w:jc w:val="both"/>
        <w:rPr>
          <w:rFonts w:ascii="Times New Roman" w:eastAsia="Times New Roman" w:hAnsi="Times New Roman" w:cs="Times New Roman"/>
          <w:sz w:val="28"/>
          <w:szCs w:val="28"/>
          <w:lang w:eastAsia="ru-RU"/>
        </w:rPr>
      </w:pPr>
      <w:r w:rsidRPr="00FC4C6F">
        <w:rPr>
          <w:rFonts w:ascii="Times New Roman" w:eastAsia="Times New Roman" w:hAnsi="Times New Roman" w:cs="Times New Roman"/>
          <w:sz w:val="28"/>
          <w:szCs w:val="28"/>
          <w:lang w:eastAsia="ru-RU"/>
        </w:rPr>
        <w:t xml:space="preserve">    Поступившие от заинтересованных лиц денежные средства перечисляются уполномоченным лицом инициативной группы либо управляющей организацией в бюджет поселения по следующим реквизитам:</w:t>
      </w:r>
    </w:p>
    <w:p w:rsidR="00F75355" w:rsidRPr="00FC4C6F" w:rsidRDefault="00F75355" w:rsidP="00F75355">
      <w:pPr>
        <w:spacing w:after="0" w:line="240" w:lineRule="auto"/>
        <w:jc w:val="both"/>
        <w:rPr>
          <w:rFonts w:ascii="Times New Roman" w:eastAsia="Times New Roman" w:hAnsi="Times New Roman" w:cs="Times New Roman"/>
          <w:sz w:val="28"/>
          <w:szCs w:val="28"/>
          <w:lang w:eastAsia="ru-RU"/>
        </w:rPr>
      </w:pPr>
    </w:p>
    <w:p w:rsidR="00F75355" w:rsidRPr="00FC4C6F" w:rsidRDefault="00F75355" w:rsidP="00F75355">
      <w:pPr>
        <w:spacing w:after="0" w:line="240" w:lineRule="auto"/>
        <w:jc w:val="both"/>
        <w:rPr>
          <w:rFonts w:ascii="Times New Roman" w:eastAsia="Times New Roman" w:hAnsi="Times New Roman" w:cs="Times New Roman"/>
          <w:sz w:val="28"/>
          <w:szCs w:val="28"/>
          <w:lang w:eastAsia="ru-RU"/>
        </w:rPr>
      </w:pPr>
      <w:r w:rsidRPr="00FC4C6F">
        <w:rPr>
          <w:rFonts w:ascii="Times New Roman" w:eastAsia="Times New Roman" w:hAnsi="Times New Roman" w:cs="Times New Roman"/>
          <w:sz w:val="28"/>
          <w:szCs w:val="28"/>
          <w:lang w:eastAsia="ru-RU"/>
        </w:rPr>
        <w:t>Получатель - УФК по Липецкой области (администрация сельского поселения Пригородный сельсовет Усманского муниципального района Липецкой области Российской Федерации л/с 02463002240)</w:t>
      </w:r>
    </w:p>
    <w:p w:rsidR="00F75355" w:rsidRPr="00FC4C6F" w:rsidRDefault="00F75355" w:rsidP="00F75355">
      <w:pPr>
        <w:spacing w:after="0" w:line="240" w:lineRule="auto"/>
        <w:jc w:val="both"/>
        <w:rPr>
          <w:rFonts w:ascii="Times New Roman" w:eastAsia="Times New Roman" w:hAnsi="Times New Roman" w:cs="Times New Roman"/>
          <w:b/>
          <w:sz w:val="28"/>
          <w:szCs w:val="28"/>
          <w:lang w:eastAsia="ru-RU"/>
        </w:rPr>
      </w:pPr>
      <w:r w:rsidRPr="00FC4C6F">
        <w:rPr>
          <w:rFonts w:ascii="Times New Roman" w:eastAsia="Times New Roman" w:hAnsi="Times New Roman" w:cs="Times New Roman"/>
          <w:spacing w:val="-4"/>
          <w:sz w:val="28"/>
          <w:szCs w:val="28"/>
          <w:lang w:eastAsia="ru-RU"/>
        </w:rPr>
        <w:t>Отделение Липецк г. Липецк</w:t>
      </w:r>
      <w:r w:rsidR="00BA456B">
        <w:rPr>
          <w:rFonts w:ascii="Times New Roman" w:eastAsia="Times New Roman" w:hAnsi="Times New Roman" w:cs="Times New Roman"/>
          <w:spacing w:val="-4"/>
          <w:sz w:val="28"/>
          <w:szCs w:val="28"/>
          <w:lang w:eastAsia="ru-RU"/>
        </w:rPr>
        <w:t xml:space="preserve"> </w:t>
      </w:r>
      <w:r w:rsidRPr="00FC4C6F">
        <w:rPr>
          <w:rFonts w:ascii="Times New Roman" w:eastAsia="Times New Roman" w:hAnsi="Times New Roman" w:cs="Times New Roman"/>
          <w:spacing w:val="-4"/>
          <w:sz w:val="28"/>
          <w:szCs w:val="28"/>
          <w:lang w:eastAsia="ru-RU"/>
        </w:rPr>
        <w:t>ИНН 4816001944КПП 481601001</w:t>
      </w:r>
    </w:p>
    <w:p w:rsidR="00F75355" w:rsidRPr="00FC4C6F" w:rsidRDefault="00F75355" w:rsidP="00F75355">
      <w:pPr>
        <w:keepNext/>
        <w:keepLines/>
        <w:widowControl w:val="0"/>
        <w:suppressLineNumbers/>
        <w:suppressAutoHyphens/>
        <w:spacing w:after="0" w:line="240" w:lineRule="auto"/>
        <w:rPr>
          <w:rFonts w:ascii="Times New Roman" w:eastAsia="Times New Roman" w:hAnsi="Times New Roman" w:cs="Times New Roman"/>
          <w:spacing w:val="-4"/>
          <w:sz w:val="28"/>
          <w:szCs w:val="28"/>
          <w:lang w:eastAsia="ru-RU"/>
        </w:rPr>
      </w:pPr>
      <w:r w:rsidRPr="00FC4C6F">
        <w:rPr>
          <w:rFonts w:ascii="Times New Roman" w:eastAsia="Times New Roman" w:hAnsi="Times New Roman" w:cs="Times New Roman"/>
          <w:spacing w:val="-4"/>
          <w:sz w:val="28"/>
          <w:szCs w:val="28"/>
          <w:lang w:eastAsia="ru-RU"/>
        </w:rPr>
        <w:t xml:space="preserve">расчетный счет </w:t>
      </w:r>
      <w:r w:rsidRPr="00FC4C6F">
        <w:rPr>
          <w:rFonts w:ascii="Times New Roman" w:eastAsia="Times New Roman" w:hAnsi="Times New Roman" w:cs="Times New Roman"/>
          <w:sz w:val="28"/>
          <w:szCs w:val="28"/>
          <w:lang w:eastAsia="ru-RU"/>
        </w:rPr>
        <w:t>40204810800000000151</w:t>
      </w:r>
      <w:r w:rsidRPr="00FC4C6F">
        <w:rPr>
          <w:rFonts w:ascii="Times New Roman" w:eastAsia="Times New Roman" w:hAnsi="Times New Roman" w:cs="Times New Roman"/>
          <w:spacing w:val="-4"/>
          <w:sz w:val="28"/>
          <w:szCs w:val="28"/>
          <w:lang w:eastAsia="ru-RU"/>
        </w:rPr>
        <w:t xml:space="preserve"> БИК 044206001</w:t>
      </w:r>
    </w:p>
    <w:p w:rsidR="00F75355" w:rsidRPr="00FC4C6F" w:rsidRDefault="00F75355" w:rsidP="00F75355">
      <w:pPr>
        <w:keepNext/>
        <w:keepLines/>
        <w:widowControl w:val="0"/>
        <w:suppressLineNumbers/>
        <w:suppressAutoHyphens/>
        <w:spacing w:after="0" w:line="240" w:lineRule="auto"/>
        <w:rPr>
          <w:rFonts w:ascii="Times New Roman" w:eastAsia="Times New Roman" w:hAnsi="Times New Roman" w:cs="Times New Roman"/>
          <w:spacing w:val="-4"/>
          <w:sz w:val="28"/>
          <w:szCs w:val="28"/>
          <w:lang w:eastAsia="ru-RU"/>
        </w:rPr>
      </w:pPr>
      <w:r w:rsidRPr="00FC4C6F">
        <w:rPr>
          <w:rFonts w:ascii="Times New Roman" w:eastAsia="Times New Roman" w:hAnsi="Times New Roman" w:cs="Times New Roman"/>
          <w:spacing w:val="-4"/>
          <w:sz w:val="28"/>
          <w:szCs w:val="28"/>
          <w:lang w:eastAsia="ru-RU"/>
        </w:rPr>
        <w:t>Код дохода – 91911705050100000180 ОКТМО 42648466</w:t>
      </w:r>
    </w:p>
    <w:p w:rsidR="00F75355" w:rsidRPr="00FC4C6F" w:rsidRDefault="00F75355" w:rsidP="00F75355">
      <w:pPr>
        <w:spacing w:after="0" w:line="240" w:lineRule="auto"/>
        <w:jc w:val="both"/>
        <w:rPr>
          <w:rFonts w:ascii="Times New Roman" w:eastAsia="Times New Roman" w:hAnsi="Times New Roman" w:cs="Times New Roman"/>
          <w:sz w:val="28"/>
          <w:szCs w:val="28"/>
          <w:lang w:eastAsia="ru-RU"/>
        </w:rPr>
      </w:pPr>
      <w:r w:rsidRPr="00FC4C6F">
        <w:rPr>
          <w:rFonts w:ascii="Times New Roman" w:eastAsia="Times New Roman" w:hAnsi="Times New Roman" w:cs="Times New Roman"/>
          <w:b/>
          <w:sz w:val="28"/>
          <w:szCs w:val="28"/>
          <w:lang w:eastAsia="ru-RU"/>
        </w:rPr>
        <w:t xml:space="preserve">Назначение платежа: </w:t>
      </w:r>
      <w:r w:rsidRPr="00FC4C6F">
        <w:rPr>
          <w:rFonts w:ascii="Times New Roman" w:eastAsia="Times New Roman" w:hAnsi="Times New Roman" w:cs="Times New Roman"/>
          <w:sz w:val="28"/>
          <w:szCs w:val="28"/>
          <w:lang w:eastAsia="ru-RU"/>
        </w:rPr>
        <w:t>поступления, предоставляемые физическими  лицами получателям средств бюджетов сельских поселений  на выполнение мероприятий по благоустройству дворовых территорий МКД №</w:t>
      </w:r>
    </w:p>
    <w:p w:rsidR="00F75355" w:rsidRPr="00FC4C6F" w:rsidRDefault="00F75355" w:rsidP="00F75355">
      <w:pPr>
        <w:spacing w:after="0" w:line="240" w:lineRule="auto"/>
        <w:jc w:val="both"/>
        <w:rPr>
          <w:rFonts w:ascii="Times New Roman" w:eastAsia="Times New Roman" w:hAnsi="Times New Roman" w:cs="Times New Roman"/>
          <w:sz w:val="28"/>
          <w:szCs w:val="28"/>
          <w:lang w:eastAsia="ru-RU"/>
        </w:rPr>
      </w:pPr>
    </w:p>
    <w:p w:rsidR="00F75355" w:rsidRPr="00FC4C6F" w:rsidRDefault="00F75355" w:rsidP="00F75355">
      <w:pPr>
        <w:spacing w:after="0" w:line="240" w:lineRule="auto"/>
        <w:ind w:right="20"/>
        <w:jc w:val="both"/>
        <w:rPr>
          <w:rFonts w:ascii="Times New Roman" w:eastAsia="Times New Roman" w:hAnsi="Times New Roman" w:cs="Times New Roman"/>
          <w:sz w:val="28"/>
          <w:szCs w:val="28"/>
          <w:lang w:eastAsia="ru-RU"/>
        </w:rPr>
      </w:pPr>
      <w:r w:rsidRPr="00FC4C6F">
        <w:rPr>
          <w:rFonts w:ascii="Times New Roman" w:eastAsia="Times New Roman" w:hAnsi="Times New Roman" w:cs="Times New Roman"/>
          <w:sz w:val="28"/>
          <w:szCs w:val="28"/>
          <w:lang w:eastAsia="ru-RU"/>
        </w:rPr>
        <w:t xml:space="preserve">    Финансовое участие заинтересованных лиц в выполнении мероприятий по благоустройству дворовых территорий подтверждается документально.</w:t>
      </w:r>
    </w:p>
    <w:p w:rsidR="00F75355" w:rsidRPr="00FC4C6F" w:rsidRDefault="00F75355" w:rsidP="00F75355">
      <w:pPr>
        <w:spacing w:after="0" w:line="240" w:lineRule="auto"/>
        <w:jc w:val="both"/>
        <w:rPr>
          <w:rFonts w:ascii="Times New Roman" w:eastAsia="Times New Roman" w:hAnsi="Times New Roman" w:cs="Times New Roman"/>
          <w:sz w:val="28"/>
          <w:szCs w:val="28"/>
          <w:lang w:eastAsia="ru-RU"/>
        </w:rPr>
      </w:pPr>
      <w:r w:rsidRPr="00FC4C6F">
        <w:rPr>
          <w:rFonts w:ascii="Times New Roman" w:eastAsia="Times New Roman" w:hAnsi="Times New Roman" w:cs="Times New Roman"/>
          <w:sz w:val="28"/>
          <w:szCs w:val="28"/>
          <w:lang w:eastAsia="ru-RU"/>
        </w:rPr>
        <w:t xml:space="preserve">    Документом, подтверждающим финансовое участие, является платежное поручения о перечислении средств на счет муниципального образования.</w:t>
      </w:r>
    </w:p>
    <w:p w:rsidR="00F75355" w:rsidRPr="00FC4C6F" w:rsidRDefault="00F75355" w:rsidP="00F75355">
      <w:pPr>
        <w:spacing w:after="0" w:line="240" w:lineRule="auto"/>
        <w:jc w:val="both"/>
        <w:rPr>
          <w:rFonts w:ascii="Times New Roman" w:eastAsia="Times New Roman" w:hAnsi="Times New Roman" w:cs="Times New Roman"/>
          <w:sz w:val="28"/>
          <w:szCs w:val="28"/>
          <w:lang w:eastAsia="ru-RU"/>
        </w:rPr>
      </w:pPr>
      <w:r w:rsidRPr="00FC4C6F">
        <w:rPr>
          <w:rFonts w:ascii="Times New Roman" w:eastAsia="Times New Roman" w:hAnsi="Times New Roman" w:cs="Times New Roman"/>
          <w:sz w:val="28"/>
          <w:szCs w:val="28"/>
          <w:lang w:eastAsia="ru-RU"/>
        </w:rPr>
        <w:t xml:space="preserve">    Исполнитель мероприятий Программы несет ответственность за качественное и своевременное их выполнение, целевое и рациональное использование средств, предусмотренных Программой, своевременное информирование о реализации Программы. </w:t>
      </w:r>
    </w:p>
    <w:p w:rsidR="00F75355" w:rsidRPr="00FC4C6F" w:rsidRDefault="00F75355" w:rsidP="00F75355">
      <w:pPr>
        <w:spacing w:after="0" w:line="240" w:lineRule="auto"/>
        <w:jc w:val="both"/>
        <w:rPr>
          <w:rFonts w:ascii="Times New Roman" w:eastAsia="Times New Roman" w:hAnsi="Times New Roman" w:cs="Times New Roman"/>
          <w:sz w:val="28"/>
          <w:szCs w:val="28"/>
          <w:lang w:eastAsia="ru-RU"/>
        </w:rPr>
      </w:pPr>
      <w:r w:rsidRPr="00FC4C6F">
        <w:rPr>
          <w:rFonts w:ascii="Times New Roman" w:eastAsia="Times New Roman" w:hAnsi="Times New Roman" w:cs="Times New Roman"/>
          <w:sz w:val="28"/>
          <w:szCs w:val="28"/>
          <w:lang w:eastAsia="ru-RU"/>
        </w:rPr>
        <w:t xml:space="preserve">    Вся информация о расходовании денежных средств подлежит размещению на официальном сайте сельского поселения. </w:t>
      </w:r>
    </w:p>
    <w:p w:rsidR="00F75355" w:rsidRPr="00FC4C6F" w:rsidRDefault="00F75355" w:rsidP="00F75355">
      <w:pPr>
        <w:spacing w:after="0" w:line="240" w:lineRule="auto"/>
        <w:jc w:val="both"/>
        <w:rPr>
          <w:rFonts w:ascii="Times New Roman" w:eastAsia="Times New Roman" w:hAnsi="Times New Roman" w:cs="Times New Roman"/>
          <w:sz w:val="28"/>
          <w:szCs w:val="28"/>
          <w:lang w:eastAsia="ru-RU"/>
        </w:rPr>
      </w:pPr>
      <w:r w:rsidRPr="00FC4C6F">
        <w:rPr>
          <w:rFonts w:ascii="Times New Roman" w:eastAsia="Times New Roman" w:hAnsi="Times New Roman" w:cs="Times New Roman"/>
          <w:sz w:val="28"/>
          <w:szCs w:val="28"/>
          <w:lang w:eastAsia="ru-RU"/>
        </w:rPr>
        <w:t xml:space="preserve">    Средства, полученные в виде экономии от проведения конкурсных процедур по мероприятию, направляются на финансирование дополнительных объемов работ по данному мероприятию по согласованию с собственниками МКД.</w:t>
      </w:r>
    </w:p>
    <w:p w:rsidR="00F75355" w:rsidRPr="00FC4C6F" w:rsidRDefault="00F75355" w:rsidP="00F75355">
      <w:pPr>
        <w:spacing w:after="0" w:line="240" w:lineRule="auto"/>
        <w:jc w:val="both"/>
        <w:rPr>
          <w:rFonts w:ascii="Times New Roman" w:eastAsia="Times New Roman" w:hAnsi="Times New Roman" w:cs="Times New Roman"/>
          <w:b/>
          <w:bCs/>
          <w:sz w:val="28"/>
          <w:szCs w:val="28"/>
          <w:lang w:eastAsia="ru-RU"/>
        </w:rPr>
      </w:pPr>
    </w:p>
    <w:p w:rsidR="00F75355" w:rsidRPr="00FC4C6F" w:rsidRDefault="00F75355" w:rsidP="00FC4C6F">
      <w:pPr>
        <w:pStyle w:val="af"/>
        <w:numPr>
          <w:ilvl w:val="0"/>
          <w:numId w:val="21"/>
        </w:numPr>
        <w:spacing w:after="0" w:line="240" w:lineRule="auto"/>
        <w:jc w:val="both"/>
        <w:rPr>
          <w:rFonts w:ascii="Times New Roman" w:hAnsi="Times New Roman"/>
          <w:b/>
          <w:bCs/>
          <w:sz w:val="28"/>
          <w:szCs w:val="28"/>
        </w:rPr>
      </w:pPr>
      <w:r w:rsidRPr="00FC4C6F">
        <w:rPr>
          <w:rFonts w:ascii="Times New Roman" w:hAnsi="Times New Roman"/>
          <w:b/>
          <w:sz w:val="28"/>
          <w:szCs w:val="28"/>
        </w:rPr>
        <w:t>Ожидаемый социально-экономический эффект выполнения Программы.</w:t>
      </w:r>
    </w:p>
    <w:p w:rsidR="00F75355" w:rsidRPr="00FC4C6F" w:rsidRDefault="00F75355" w:rsidP="00F75355">
      <w:pPr>
        <w:widowControl w:val="0"/>
        <w:suppressAutoHyphens/>
        <w:autoSpaceDE w:val="0"/>
        <w:spacing w:after="0" w:line="240" w:lineRule="auto"/>
        <w:jc w:val="both"/>
        <w:rPr>
          <w:rFonts w:ascii="Times New Roman" w:eastAsia="Arial" w:hAnsi="Times New Roman" w:cs="Times New Roman"/>
          <w:sz w:val="28"/>
          <w:szCs w:val="28"/>
          <w:lang w:eastAsia="ar-SA"/>
        </w:rPr>
      </w:pPr>
      <w:r w:rsidRPr="00FC4C6F">
        <w:rPr>
          <w:rFonts w:ascii="Times New Roman" w:eastAsia="Arial" w:hAnsi="Times New Roman" w:cs="Times New Roman"/>
          <w:sz w:val="28"/>
          <w:szCs w:val="28"/>
          <w:lang w:eastAsia="ar-SA"/>
        </w:rPr>
        <w:t xml:space="preserve">    Реализация запланированных мероприятий позволит удовлетворить большую часть обращений граждан о неудовлетворительном техническом состоянии общественных территорий и территорий многоквартирных домов, а так же обеспечит благоприятные условия проживания населения, что положительно отразится на повышении качества жизни в целом.</w:t>
      </w:r>
    </w:p>
    <w:p w:rsidR="00F75355" w:rsidRPr="00FC4C6F" w:rsidRDefault="00F75355" w:rsidP="00F75355">
      <w:pPr>
        <w:widowControl w:val="0"/>
        <w:suppressAutoHyphens/>
        <w:autoSpaceDE w:val="0"/>
        <w:spacing w:after="0" w:line="240" w:lineRule="auto"/>
        <w:jc w:val="both"/>
        <w:rPr>
          <w:rFonts w:ascii="Times New Roman" w:eastAsia="Arial" w:hAnsi="Times New Roman" w:cs="Times New Roman"/>
          <w:sz w:val="28"/>
          <w:szCs w:val="28"/>
          <w:lang w:eastAsia="ar-SA"/>
        </w:rPr>
      </w:pPr>
      <w:r w:rsidRPr="00FC4C6F">
        <w:rPr>
          <w:rFonts w:ascii="Times New Roman" w:eastAsia="Arial" w:hAnsi="Times New Roman" w:cs="Times New Roman"/>
          <w:sz w:val="28"/>
          <w:szCs w:val="28"/>
          <w:lang w:eastAsia="ar-SA"/>
        </w:rPr>
        <w:t xml:space="preserve">   Эффективность программы оценивается по следующим показателям:</w:t>
      </w:r>
    </w:p>
    <w:p w:rsidR="00F75355" w:rsidRPr="00FC4C6F" w:rsidRDefault="00F75355" w:rsidP="00F75355">
      <w:pPr>
        <w:widowControl w:val="0"/>
        <w:suppressAutoHyphens/>
        <w:autoSpaceDE w:val="0"/>
        <w:spacing w:after="0" w:line="240" w:lineRule="auto"/>
        <w:jc w:val="both"/>
        <w:rPr>
          <w:rFonts w:ascii="Times New Roman" w:eastAsia="Arial" w:hAnsi="Times New Roman" w:cs="Times New Roman"/>
          <w:sz w:val="28"/>
          <w:szCs w:val="28"/>
          <w:lang w:eastAsia="ar-SA"/>
        </w:rPr>
      </w:pPr>
      <w:r w:rsidRPr="00FC4C6F">
        <w:rPr>
          <w:rFonts w:ascii="Times New Roman" w:eastAsia="Arial" w:hAnsi="Times New Roman" w:cs="Times New Roman"/>
          <w:sz w:val="28"/>
          <w:szCs w:val="28"/>
          <w:lang w:eastAsia="ar-SA"/>
        </w:rPr>
        <w:t>- Процент привлечения населения сельского поселения к работам по благоустройству;</w:t>
      </w:r>
    </w:p>
    <w:p w:rsidR="00F75355" w:rsidRPr="00FC4C6F" w:rsidRDefault="00F75355" w:rsidP="00F75355">
      <w:pPr>
        <w:widowControl w:val="0"/>
        <w:suppressAutoHyphens/>
        <w:autoSpaceDE w:val="0"/>
        <w:spacing w:after="0" w:line="240" w:lineRule="auto"/>
        <w:jc w:val="both"/>
        <w:rPr>
          <w:rFonts w:ascii="Times New Roman" w:eastAsia="Arial" w:hAnsi="Times New Roman" w:cs="Times New Roman"/>
          <w:sz w:val="28"/>
          <w:szCs w:val="28"/>
          <w:lang w:eastAsia="ar-SA"/>
        </w:rPr>
      </w:pPr>
      <w:r w:rsidRPr="00FC4C6F">
        <w:rPr>
          <w:rFonts w:ascii="Times New Roman" w:eastAsia="Arial" w:hAnsi="Times New Roman" w:cs="Times New Roman"/>
          <w:sz w:val="28"/>
          <w:szCs w:val="28"/>
          <w:lang w:eastAsia="ar-SA"/>
        </w:rPr>
        <w:t>- Процент привлечения организаций, заинтересованных лиц к мероприятиям по благоустройству;</w:t>
      </w:r>
    </w:p>
    <w:p w:rsidR="00F75355" w:rsidRPr="00FC4C6F" w:rsidRDefault="00F75355" w:rsidP="00F75355">
      <w:pPr>
        <w:widowControl w:val="0"/>
        <w:suppressAutoHyphens/>
        <w:autoSpaceDE w:val="0"/>
        <w:spacing w:after="0" w:line="240" w:lineRule="auto"/>
        <w:jc w:val="both"/>
        <w:rPr>
          <w:rFonts w:ascii="Times New Roman" w:eastAsia="Arial" w:hAnsi="Times New Roman" w:cs="Times New Roman"/>
          <w:sz w:val="28"/>
          <w:szCs w:val="28"/>
          <w:lang w:eastAsia="ar-SA"/>
        </w:rPr>
      </w:pPr>
      <w:r w:rsidRPr="00FC4C6F">
        <w:rPr>
          <w:rFonts w:ascii="Times New Roman" w:eastAsia="Arial" w:hAnsi="Times New Roman" w:cs="Times New Roman"/>
          <w:sz w:val="28"/>
          <w:szCs w:val="28"/>
          <w:lang w:eastAsia="ar-SA"/>
        </w:rPr>
        <w:t>-Уровень благоустроенности сельского поселения Пригородный сельсовет Усманского муниципального района Липецкой области;</w:t>
      </w:r>
    </w:p>
    <w:p w:rsidR="00F75355" w:rsidRPr="00FC4C6F" w:rsidRDefault="00F75355" w:rsidP="00F75355">
      <w:pPr>
        <w:widowControl w:val="0"/>
        <w:suppressAutoHyphens/>
        <w:autoSpaceDE w:val="0"/>
        <w:spacing w:after="0" w:line="240" w:lineRule="auto"/>
        <w:jc w:val="both"/>
        <w:rPr>
          <w:rFonts w:ascii="Times New Roman" w:eastAsia="Arial" w:hAnsi="Times New Roman" w:cs="Times New Roman"/>
          <w:sz w:val="28"/>
          <w:szCs w:val="28"/>
          <w:lang w:eastAsia="ar-SA"/>
        </w:rPr>
      </w:pPr>
      <w:r w:rsidRPr="00FC4C6F">
        <w:rPr>
          <w:rFonts w:ascii="Times New Roman" w:eastAsia="Arial" w:hAnsi="Times New Roman" w:cs="Times New Roman"/>
          <w:sz w:val="28"/>
          <w:szCs w:val="28"/>
          <w:lang w:eastAsia="ar-SA"/>
        </w:rPr>
        <w:t xml:space="preserve">    В результате реализации программы ожидается:</w:t>
      </w:r>
    </w:p>
    <w:p w:rsidR="00F75355" w:rsidRPr="00FC4C6F" w:rsidRDefault="00F75355" w:rsidP="00F75355">
      <w:pPr>
        <w:widowControl w:val="0"/>
        <w:suppressAutoHyphens/>
        <w:autoSpaceDE w:val="0"/>
        <w:spacing w:after="0" w:line="240" w:lineRule="auto"/>
        <w:jc w:val="both"/>
        <w:rPr>
          <w:rFonts w:ascii="Times New Roman" w:eastAsia="Arial" w:hAnsi="Times New Roman" w:cs="Times New Roman"/>
          <w:sz w:val="28"/>
          <w:szCs w:val="28"/>
          <w:lang w:eastAsia="ar-SA"/>
        </w:rPr>
      </w:pPr>
      <w:r w:rsidRPr="00FC4C6F">
        <w:rPr>
          <w:rFonts w:ascii="Times New Roman" w:eastAsia="Arial" w:hAnsi="Times New Roman" w:cs="Times New Roman"/>
          <w:sz w:val="28"/>
          <w:szCs w:val="28"/>
          <w:lang w:eastAsia="ar-SA"/>
        </w:rPr>
        <w:t>- улучшение экологической обстановки и создание среды, комфортной для проживания жителей сельского поселения, в том числе длямаломобильных групп населения;</w:t>
      </w:r>
    </w:p>
    <w:p w:rsidR="00F75355" w:rsidRPr="00FC4C6F" w:rsidRDefault="00F75355" w:rsidP="00F75355">
      <w:pPr>
        <w:widowControl w:val="0"/>
        <w:suppressAutoHyphens/>
        <w:autoSpaceDE w:val="0"/>
        <w:spacing w:after="0" w:line="240" w:lineRule="auto"/>
        <w:jc w:val="both"/>
        <w:rPr>
          <w:rFonts w:ascii="Times New Roman" w:eastAsia="Arial" w:hAnsi="Times New Roman" w:cs="Times New Roman"/>
          <w:sz w:val="28"/>
          <w:szCs w:val="28"/>
          <w:lang w:eastAsia="ar-SA"/>
        </w:rPr>
      </w:pPr>
      <w:r w:rsidRPr="00FC4C6F">
        <w:rPr>
          <w:rFonts w:ascii="Times New Roman" w:eastAsia="Arial" w:hAnsi="Times New Roman" w:cs="Times New Roman"/>
          <w:sz w:val="28"/>
          <w:szCs w:val="28"/>
          <w:lang w:eastAsia="ar-SA"/>
        </w:rPr>
        <w:t>- совершенствование эстетического состояния территории сельского поселения Пригородный сельсовет.</w:t>
      </w:r>
    </w:p>
    <w:p w:rsidR="00F75355" w:rsidRPr="00FC4C6F" w:rsidRDefault="00F75355" w:rsidP="00F75355">
      <w:pPr>
        <w:spacing w:after="0" w:line="240" w:lineRule="auto"/>
        <w:jc w:val="both"/>
        <w:rPr>
          <w:rFonts w:ascii="Times New Roman" w:eastAsia="Times New Roman" w:hAnsi="Times New Roman" w:cs="Times New Roman"/>
          <w:b/>
          <w:bCs/>
          <w:sz w:val="28"/>
          <w:szCs w:val="28"/>
          <w:lang w:eastAsia="ru-RU"/>
        </w:rPr>
      </w:pPr>
    </w:p>
    <w:p w:rsidR="00F75355" w:rsidRPr="00FC4C6F" w:rsidRDefault="00F75355"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F75355" w:rsidRPr="00FC4C6F" w:rsidRDefault="00F75355"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F75355" w:rsidRPr="00FC4C6F" w:rsidRDefault="00F75355"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F75355" w:rsidRPr="00FC4C6F" w:rsidRDefault="00F75355"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F75355" w:rsidRPr="00F75355" w:rsidRDefault="00F75355"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F75355" w:rsidRPr="00F75355" w:rsidRDefault="00F75355" w:rsidP="00F75355">
      <w:pPr>
        <w:widowControl w:val="0"/>
        <w:suppressAutoHyphens/>
        <w:autoSpaceDE w:val="0"/>
        <w:spacing w:after="0" w:line="240" w:lineRule="auto"/>
        <w:rPr>
          <w:rFonts w:ascii="Times New Roman" w:eastAsia="Arial" w:hAnsi="Times New Roman" w:cs="Times New Roman"/>
          <w:sz w:val="28"/>
          <w:szCs w:val="28"/>
          <w:lang w:eastAsia="ar-SA"/>
        </w:rPr>
      </w:pPr>
    </w:p>
    <w:p w:rsidR="00F75355" w:rsidRPr="00F75355" w:rsidRDefault="00F75355" w:rsidP="00F75355">
      <w:pPr>
        <w:widowControl w:val="0"/>
        <w:suppressAutoHyphens/>
        <w:autoSpaceDE w:val="0"/>
        <w:spacing w:after="0" w:line="240" w:lineRule="auto"/>
        <w:rPr>
          <w:rFonts w:ascii="Times New Roman" w:eastAsia="Arial" w:hAnsi="Times New Roman" w:cs="Times New Roman"/>
          <w:sz w:val="28"/>
          <w:szCs w:val="28"/>
          <w:lang w:eastAsia="ar-SA"/>
        </w:rPr>
      </w:pPr>
    </w:p>
    <w:p w:rsidR="00F75355" w:rsidRPr="00F75355" w:rsidRDefault="00F75355"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F75355" w:rsidRPr="00F75355" w:rsidRDefault="00F75355"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F75355" w:rsidRDefault="00F75355"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140731" w:rsidRDefault="00140731"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140731" w:rsidRDefault="00140731"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140731" w:rsidRDefault="00140731"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140731" w:rsidRDefault="00140731"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140731" w:rsidRDefault="00140731"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140731" w:rsidRDefault="00140731"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140731" w:rsidRDefault="00140731"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140731" w:rsidRDefault="00140731"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140731" w:rsidRDefault="00140731"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140731" w:rsidRDefault="00140731"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140731" w:rsidRDefault="00140731"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140731" w:rsidRDefault="00140731"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140731" w:rsidRDefault="00140731"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140731" w:rsidRDefault="00140731"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140731" w:rsidRDefault="00140731"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140731" w:rsidRDefault="00140731"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140731" w:rsidRDefault="00140731"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140731" w:rsidRDefault="00140731"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140731" w:rsidRDefault="00140731"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140731" w:rsidRDefault="00140731"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140731" w:rsidRDefault="00140731"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140731" w:rsidRDefault="00140731"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140731" w:rsidRDefault="00140731"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140731" w:rsidRDefault="00140731"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140731" w:rsidRPr="00F75355" w:rsidRDefault="00140731"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F75355" w:rsidRPr="00F75355" w:rsidRDefault="00F75355"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F75355" w:rsidRPr="00F75355" w:rsidRDefault="00F75355" w:rsidP="00F75355">
      <w:pPr>
        <w:widowControl w:val="0"/>
        <w:suppressAutoHyphens/>
        <w:autoSpaceDE w:val="0"/>
        <w:spacing w:after="0" w:line="240" w:lineRule="auto"/>
        <w:jc w:val="right"/>
        <w:rPr>
          <w:rFonts w:ascii="Times New Roman" w:eastAsia="Arial" w:hAnsi="Times New Roman" w:cs="Times New Roman"/>
          <w:sz w:val="18"/>
          <w:szCs w:val="18"/>
          <w:lang w:eastAsia="ar-SA"/>
        </w:rPr>
      </w:pPr>
      <w:r w:rsidRPr="00F75355">
        <w:rPr>
          <w:rFonts w:ascii="Times New Roman" w:eastAsia="Arial" w:hAnsi="Times New Roman" w:cs="Times New Roman"/>
          <w:sz w:val="18"/>
          <w:szCs w:val="18"/>
          <w:lang w:eastAsia="ar-SA"/>
        </w:rPr>
        <w:t>Приложение № 1</w:t>
      </w:r>
    </w:p>
    <w:p w:rsidR="00F75355" w:rsidRPr="00F75355" w:rsidRDefault="00F75355" w:rsidP="00F75355">
      <w:pPr>
        <w:widowControl w:val="0"/>
        <w:suppressAutoHyphens/>
        <w:autoSpaceDE w:val="0"/>
        <w:spacing w:after="0" w:line="240" w:lineRule="auto"/>
        <w:jc w:val="right"/>
        <w:rPr>
          <w:rFonts w:ascii="Times New Roman" w:eastAsia="Arial" w:hAnsi="Times New Roman" w:cs="Times New Roman"/>
          <w:sz w:val="18"/>
          <w:szCs w:val="18"/>
          <w:lang w:eastAsia="ar-SA"/>
        </w:rPr>
      </w:pPr>
      <w:r w:rsidRPr="00F75355">
        <w:rPr>
          <w:rFonts w:ascii="Times New Roman" w:eastAsia="Arial" w:hAnsi="Times New Roman" w:cs="Times New Roman"/>
          <w:sz w:val="18"/>
          <w:szCs w:val="18"/>
          <w:lang w:eastAsia="ar-SA"/>
        </w:rPr>
        <w:t>к программе «Формирование современной сельской среды на территории сельского поселения Пригородный сельсовет Усманского муниципального райо</w:t>
      </w:r>
      <w:r w:rsidR="003A0BEA">
        <w:rPr>
          <w:rFonts w:ascii="Times New Roman" w:eastAsia="Arial" w:hAnsi="Times New Roman" w:cs="Times New Roman"/>
          <w:sz w:val="18"/>
          <w:szCs w:val="18"/>
          <w:lang w:eastAsia="ar-SA"/>
        </w:rPr>
        <w:t>на Липецкой области на 2018-2024</w:t>
      </w:r>
      <w:r w:rsidRPr="00F75355">
        <w:rPr>
          <w:rFonts w:ascii="Times New Roman" w:eastAsia="Arial" w:hAnsi="Times New Roman" w:cs="Times New Roman"/>
          <w:sz w:val="18"/>
          <w:szCs w:val="18"/>
          <w:lang w:eastAsia="ar-SA"/>
        </w:rPr>
        <w:t xml:space="preserve"> годы»</w:t>
      </w:r>
    </w:p>
    <w:p w:rsidR="00F75355" w:rsidRPr="00F75355" w:rsidRDefault="00F75355" w:rsidP="00F75355">
      <w:pPr>
        <w:widowControl w:val="0"/>
        <w:suppressAutoHyphens/>
        <w:autoSpaceDE w:val="0"/>
        <w:spacing w:after="0" w:line="240" w:lineRule="auto"/>
        <w:jc w:val="right"/>
        <w:rPr>
          <w:rFonts w:ascii="Times New Roman" w:eastAsia="Arial" w:hAnsi="Times New Roman" w:cs="Times New Roman"/>
          <w:lang w:eastAsia="ar-SA"/>
        </w:rPr>
      </w:pPr>
    </w:p>
    <w:p w:rsidR="00F75355" w:rsidRPr="00F75355" w:rsidRDefault="00F75355" w:rsidP="00F7535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75355">
        <w:rPr>
          <w:rFonts w:ascii="Times New Roman" w:eastAsia="Times New Roman" w:hAnsi="Times New Roman" w:cs="Times New Roman"/>
          <w:b/>
          <w:sz w:val="28"/>
          <w:szCs w:val="28"/>
          <w:lang w:eastAsia="ru-RU"/>
        </w:rPr>
        <w:t>Сведения</w:t>
      </w:r>
    </w:p>
    <w:p w:rsidR="00F75355" w:rsidRPr="00F75355" w:rsidRDefault="00F75355" w:rsidP="00F7535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75355">
        <w:rPr>
          <w:rFonts w:ascii="Times New Roman" w:eastAsia="Times New Roman" w:hAnsi="Times New Roman" w:cs="Times New Roman"/>
          <w:b/>
          <w:sz w:val="28"/>
          <w:szCs w:val="28"/>
          <w:lang w:eastAsia="ru-RU"/>
        </w:rPr>
        <w:t>о показателях (индикаторах) муниципальной программы</w:t>
      </w:r>
    </w:p>
    <w:p w:rsidR="00F75355" w:rsidRPr="00F75355" w:rsidRDefault="00F75355" w:rsidP="00F75355">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F75355">
        <w:rPr>
          <w:rFonts w:ascii="Times New Roman" w:eastAsia="Times New Roman" w:hAnsi="Times New Roman" w:cs="Times New Roman"/>
          <w:b/>
          <w:sz w:val="28"/>
          <w:szCs w:val="28"/>
          <w:lang w:eastAsia="ru-RU"/>
        </w:rPr>
        <w:t>«Формирование современной городской среды на территории сельского поселения Пригородный сельсовет Усманского муниципального райо</w:t>
      </w:r>
      <w:r w:rsidR="009E7708">
        <w:rPr>
          <w:rFonts w:ascii="Times New Roman" w:eastAsia="Times New Roman" w:hAnsi="Times New Roman" w:cs="Times New Roman"/>
          <w:b/>
          <w:sz w:val="28"/>
          <w:szCs w:val="28"/>
          <w:lang w:eastAsia="ru-RU"/>
        </w:rPr>
        <w:t>на Липецкой области на 2018-2024</w:t>
      </w:r>
      <w:r w:rsidRPr="00F75355">
        <w:rPr>
          <w:rFonts w:ascii="Times New Roman" w:eastAsia="Times New Roman" w:hAnsi="Times New Roman" w:cs="Times New Roman"/>
          <w:b/>
          <w:sz w:val="28"/>
          <w:szCs w:val="28"/>
          <w:lang w:eastAsia="ru-RU"/>
        </w:rPr>
        <w:t xml:space="preserve"> годы»</w:t>
      </w:r>
    </w:p>
    <w:tbl>
      <w:tblPr>
        <w:tblW w:w="9866" w:type="dxa"/>
        <w:tblInd w:w="62" w:type="dxa"/>
        <w:tblLayout w:type="fixed"/>
        <w:tblCellMar>
          <w:top w:w="102" w:type="dxa"/>
          <w:left w:w="62" w:type="dxa"/>
          <w:bottom w:w="102" w:type="dxa"/>
          <w:right w:w="62" w:type="dxa"/>
        </w:tblCellMar>
        <w:tblLook w:val="0000" w:firstRow="0" w:lastRow="0" w:firstColumn="0" w:lastColumn="0" w:noHBand="0" w:noVBand="0"/>
      </w:tblPr>
      <w:tblGrid>
        <w:gridCol w:w="658"/>
        <w:gridCol w:w="3482"/>
        <w:gridCol w:w="540"/>
        <w:gridCol w:w="720"/>
        <w:gridCol w:w="696"/>
        <w:gridCol w:w="708"/>
        <w:gridCol w:w="709"/>
        <w:gridCol w:w="567"/>
        <w:gridCol w:w="567"/>
        <w:gridCol w:w="567"/>
        <w:gridCol w:w="652"/>
      </w:tblGrid>
      <w:tr w:rsidR="003A0BEA" w:rsidRPr="00F75355" w:rsidTr="003A0BEA">
        <w:tc>
          <w:tcPr>
            <w:tcW w:w="658" w:type="dxa"/>
            <w:vMerge w:val="restart"/>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N</w:t>
            </w:r>
          </w:p>
          <w:p w:rsidR="003A0BEA" w:rsidRPr="00F75355" w:rsidRDefault="003A0BEA" w:rsidP="00F7535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п/п</w:t>
            </w:r>
          </w:p>
        </w:tc>
        <w:tc>
          <w:tcPr>
            <w:tcW w:w="3482" w:type="dxa"/>
            <w:vMerge w:val="restart"/>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Наименование показателя (индикатора)</w:t>
            </w:r>
          </w:p>
        </w:tc>
        <w:tc>
          <w:tcPr>
            <w:tcW w:w="540" w:type="dxa"/>
            <w:vMerge w:val="restart"/>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jc w:val="center"/>
              <w:rPr>
                <w:rFonts w:ascii="Times New Roman" w:eastAsia="Times New Roman" w:hAnsi="Times New Roman" w:cs="Times New Roman"/>
                <w:lang w:eastAsia="ru-RU"/>
              </w:rPr>
            </w:pPr>
            <w:r w:rsidRPr="00F75355">
              <w:rPr>
                <w:rFonts w:ascii="Times New Roman" w:eastAsia="Times New Roman" w:hAnsi="Times New Roman" w:cs="Times New Roman"/>
                <w:lang w:eastAsia="ru-RU"/>
              </w:rPr>
              <w:t xml:space="preserve">Ед. </w:t>
            </w:r>
            <w:proofErr w:type="spellStart"/>
            <w:r w:rsidRPr="00F75355">
              <w:rPr>
                <w:rFonts w:ascii="Times New Roman" w:eastAsia="Times New Roman" w:hAnsi="Times New Roman" w:cs="Times New Roman"/>
                <w:lang w:eastAsia="ru-RU"/>
              </w:rPr>
              <w:t>изм</w:t>
            </w:r>
            <w:proofErr w:type="spellEnd"/>
          </w:p>
        </w:tc>
        <w:tc>
          <w:tcPr>
            <w:tcW w:w="720" w:type="dxa"/>
            <w:vMerge w:val="restart"/>
            <w:tcBorders>
              <w:top w:val="single" w:sz="4" w:space="0" w:color="auto"/>
              <w:left w:val="single" w:sz="4" w:space="0" w:color="auto"/>
              <w:bottom w:val="single" w:sz="4" w:space="0" w:color="auto"/>
              <w:right w:val="single" w:sz="4" w:space="0" w:color="auto"/>
            </w:tcBorders>
          </w:tcPr>
          <w:p w:rsidR="003A0BEA" w:rsidRPr="00F75355" w:rsidRDefault="003A0BEA" w:rsidP="00F75355">
            <w:pPr>
              <w:spacing w:after="0" w:line="240" w:lineRule="auto"/>
              <w:rPr>
                <w:rFonts w:ascii="Times New Roman" w:eastAsia="Times New Roman" w:hAnsi="Times New Roman" w:cs="Times New Roman"/>
                <w:lang w:eastAsia="ru-RU"/>
              </w:rPr>
            </w:pPr>
            <w:r w:rsidRPr="00F75355">
              <w:rPr>
                <w:rFonts w:ascii="Times New Roman" w:eastAsia="Times New Roman" w:hAnsi="Times New Roman" w:cs="Times New Roman"/>
                <w:lang w:eastAsia="ru-RU"/>
              </w:rPr>
              <w:t>Базовое значение</w:t>
            </w:r>
          </w:p>
          <w:p w:rsidR="003A0BEA" w:rsidRPr="00F75355" w:rsidRDefault="003A0BEA" w:rsidP="00F75355">
            <w:pPr>
              <w:spacing w:after="0" w:line="240" w:lineRule="auto"/>
              <w:ind w:right="-62"/>
              <w:rPr>
                <w:rFonts w:ascii="Times New Roman" w:eastAsia="Times New Roman" w:hAnsi="Times New Roman" w:cs="Times New Roman"/>
                <w:lang w:eastAsia="ru-RU"/>
              </w:rPr>
            </w:pPr>
            <w:r w:rsidRPr="00F75355">
              <w:rPr>
                <w:rFonts w:ascii="Times New Roman" w:eastAsia="Times New Roman" w:hAnsi="Times New Roman" w:cs="Times New Roman"/>
                <w:lang w:eastAsia="ru-RU"/>
              </w:rPr>
              <w:t>2017 год</w:t>
            </w:r>
          </w:p>
          <w:p w:rsidR="003A0BEA" w:rsidRPr="00F75355" w:rsidRDefault="003A0BEA" w:rsidP="00F75355">
            <w:pPr>
              <w:autoSpaceDE w:val="0"/>
              <w:autoSpaceDN w:val="0"/>
              <w:adjustRightInd w:val="0"/>
              <w:spacing w:after="0" w:line="240" w:lineRule="auto"/>
              <w:jc w:val="center"/>
              <w:rPr>
                <w:rFonts w:ascii="Times New Roman" w:eastAsia="Times New Roman" w:hAnsi="Times New Roman" w:cs="Times New Roman"/>
                <w:lang w:eastAsia="ru-RU"/>
              </w:rPr>
            </w:pPr>
          </w:p>
        </w:tc>
        <w:tc>
          <w:tcPr>
            <w:tcW w:w="3814" w:type="dxa"/>
            <w:gridSpan w:val="6"/>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Значения показателей</w:t>
            </w:r>
          </w:p>
        </w:tc>
        <w:tc>
          <w:tcPr>
            <w:tcW w:w="652" w:type="dxa"/>
            <w:tcBorders>
              <w:top w:val="single" w:sz="4" w:space="0" w:color="auto"/>
              <w:left w:val="single" w:sz="4" w:space="0" w:color="auto"/>
              <w:bottom w:val="single" w:sz="4" w:space="0" w:color="auto"/>
              <w:right w:val="single" w:sz="4" w:space="0" w:color="auto"/>
            </w:tcBorders>
          </w:tcPr>
          <w:p w:rsidR="003A0BEA" w:rsidRPr="00F75355" w:rsidRDefault="003A0BEA" w:rsidP="003A0BE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3A0BEA" w:rsidRPr="00F75355" w:rsidTr="003A0BEA">
        <w:tc>
          <w:tcPr>
            <w:tcW w:w="658" w:type="dxa"/>
            <w:vMerge/>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3482" w:type="dxa"/>
            <w:vMerge/>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540" w:type="dxa"/>
            <w:vMerge/>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720" w:type="dxa"/>
            <w:vMerge/>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696" w:type="dxa"/>
            <w:tcBorders>
              <w:top w:val="single" w:sz="4" w:space="0" w:color="auto"/>
              <w:left w:val="single" w:sz="4" w:space="0" w:color="auto"/>
              <w:bottom w:val="single" w:sz="4" w:space="0" w:color="auto"/>
              <w:right w:val="single" w:sz="4" w:space="0" w:color="auto"/>
            </w:tcBorders>
          </w:tcPr>
          <w:p w:rsidR="003A0BEA" w:rsidRPr="003A0BEA" w:rsidRDefault="003A0BEA" w:rsidP="00F75355">
            <w:pPr>
              <w:autoSpaceDE w:val="0"/>
              <w:autoSpaceDN w:val="0"/>
              <w:adjustRightInd w:val="0"/>
              <w:spacing w:after="0" w:line="240" w:lineRule="auto"/>
              <w:jc w:val="center"/>
              <w:rPr>
                <w:rFonts w:ascii="Times New Roman" w:eastAsia="Times New Roman" w:hAnsi="Times New Roman" w:cs="Times New Roman"/>
                <w:lang w:eastAsia="ru-RU"/>
              </w:rPr>
            </w:pPr>
            <w:r w:rsidRPr="003A0BEA">
              <w:rPr>
                <w:rFonts w:ascii="Times New Roman" w:eastAsia="Times New Roman" w:hAnsi="Times New Roman" w:cs="Times New Roman"/>
                <w:lang w:eastAsia="ru-RU"/>
              </w:rPr>
              <w:t>2018</w:t>
            </w:r>
          </w:p>
        </w:tc>
        <w:tc>
          <w:tcPr>
            <w:tcW w:w="708" w:type="dxa"/>
            <w:tcBorders>
              <w:top w:val="single" w:sz="4" w:space="0" w:color="auto"/>
              <w:left w:val="single" w:sz="4" w:space="0" w:color="auto"/>
              <w:bottom w:val="single" w:sz="4" w:space="0" w:color="auto"/>
              <w:right w:val="single" w:sz="4" w:space="0" w:color="auto"/>
            </w:tcBorders>
          </w:tcPr>
          <w:p w:rsidR="003A0BEA" w:rsidRPr="003A0BEA" w:rsidRDefault="003A0BEA" w:rsidP="00F75355">
            <w:pPr>
              <w:autoSpaceDE w:val="0"/>
              <w:autoSpaceDN w:val="0"/>
              <w:adjustRightInd w:val="0"/>
              <w:spacing w:after="0" w:line="240" w:lineRule="auto"/>
              <w:jc w:val="center"/>
              <w:rPr>
                <w:rFonts w:ascii="Times New Roman" w:eastAsia="Times New Roman" w:hAnsi="Times New Roman" w:cs="Times New Roman"/>
                <w:lang w:eastAsia="ru-RU"/>
              </w:rPr>
            </w:pPr>
            <w:r w:rsidRPr="003A0BEA">
              <w:rPr>
                <w:rFonts w:ascii="Times New Roman" w:eastAsia="Times New Roman" w:hAnsi="Times New Roman" w:cs="Times New Roman"/>
                <w:lang w:eastAsia="ru-RU"/>
              </w:rPr>
              <w:t>2019</w:t>
            </w:r>
          </w:p>
        </w:tc>
        <w:tc>
          <w:tcPr>
            <w:tcW w:w="709" w:type="dxa"/>
            <w:tcBorders>
              <w:top w:val="single" w:sz="4" w:space="0" w:color="auto"/>
              <w:left w:val="single" w:sz="4" w:space="0" w:color="auto"/>
              <w:bottom w:val="single" w:sz="4" w:space="0" w:color="auto"/>
              <w:right w:val="single" w:sz="4" w:space="0" w:color="auto"/>
            </w:tcBorders>
          </w:tcPr>
          <w:p w:rsidR="003A0BEA" w:rsidRPr="003A0BEA" w:rsidRDefault="003A0BEA" w:rsidP="00F75355">
            <w:pPr>
              <w:autoSpaceDE w:val="0"/>
              <w:autoSpaceDN w:val="0"/>
              <w:adjustRightInd w:val="0"/>
              <w:spacing w:after="0" w:line="240" w:lineRule="auto"/>
              <w:ind w:right="-62"/>
              <w:jc w:val="center"/>
              <w:rPr>
                <w:rFonts w:ascii="Times New Roman" w:eastAsia="Times New Roman" w:hAnsi="Times New Roman" w:cs="Times New Roman"/>
                <w:lang w:eastAsia="ru-RU"/>
              </w:rPr>
            </w:pPr>
            <w:r w:rsidRPr="003A0BEA">
              <w:rPr>
                <w:rFonts w:ascii="Times New Roman" w:eastAsia="Times New Roman" w:hAnsi="Times New Roman" w:cs="Times New Roman"/>
                <w:lang w:eastAsia="ru-RU"/>
              </w:rPr>
              <w:t>2020</w:t>
            </w:r>
          </w:p>
        </w:tc>
        <w:tc>
          <w:tcPr>
            <w:tcW w:w="567" w:type="dxa"/>
            <w:tcBorders>
              <w:top w:val="single" w:sz="4" w:space="0" w:color="auto"/>
              <w:left w:val="single" w:sz="4" w:space="0" w:color="auto"/>
              <w:bottom w:val="single" w:sz="4" w:space="0" w:color="auto"/>
              <w:right w:val="single" w:sz="4" w:space="0" w:color="auto"/>
            </w:tcBorders>
          </w:tcPr>
          <w:p w:rsidR="003A0BEA" w:rsidRPr="003A0BEA" w:rsidRDefault="003A0BEA" w:rsidP="00F75355">
            <w:pPr>
              <w:autoSpaceDE w:val="0"/>
              <w:autoSpaceDN w:val="0"/>
              <w:adjustRightInd w:val="0"/>
              <w:spacing w:after="0" w:line="240" w:lineRule="auto"/>
              <w:jc w:val="center"/>
              <w:rPr>
                <w:rFonts w:ascii="Times New Roman" w:eastAsia="Times New Roman" w:hAnsi="Times New Roman" w:cs="Times New Roman"/>
                <w:lang w:eastAsia="ru-RU"/>
              </w:rPr>
            </w:pPr>
            <w:r w:rsidRPr="003A0BEA">
              <w:rPr>
                <w:rFonts w:ascii="Times New Roman" w:eastAsia="Times New Roman" w:hAnsi="Times New Roman" w:cs="Times New Roman"/>
                <w:lang w:eastAsia="ru-RU"/>
              </w:rPr>
              <w:t>2021</w:t>
            </w:r>
          </w:p>
        </w:tc>
        <w:tc>
          <w:tcPr>
            <w:tcW w:w="567" w:type="dxa"/>
            <w:tcBorders>
              <w:top w:val="single" w:sz="4" w:space="0" w:color="auto"/>
              <w:left w:val="single" w:sz="4" w:space="0" w:color="auto"/>
              <w:bottom w:val="single" w:sz="4" w:space="0" w:color="auto"/>
              <w:right w:val="single" w:sz="4" w:space="0" w:color="auto"/>
            </w:tcBorders>
          </w:tcPr>
          <w:p w:rsidR="003A0BEA" w:rsidRPr="003A0BEA" w:rsidRDefault="003A0BEA" w:rsidP="00C67EC4">
            <w:pPr>
              <w:autoSpaceDE w:val="0"/>
              <w:autoSpaceDN w:val="0"/>
              <w:adjustRightInd w:val="0"/>
              <w:spacing w:after="0" w:line="240" w:lineRule="auto"/>
              <w:jc w:val="center"/>
              <w:rPr>
                <w:rFonts w:ascii="Times New Roman" w:eastAsia="Times New Roman" w:hAnsi="Times New Roman" w:cs="Times New Roman"/>
                <w:lang w:eastAsia="ru-RU"/>
              </w:rPr>
            </w:pPr>
            <w:r w:rsidRPr="003A0BEA">
              <w:rPr>
                <w:rFonts w:ascii="Times New Roman" w:eastAsia="Times New Roman" w:hAnsi="Times New Roman" w:cs="Times New Roman"/>
                <w:lang w:eastAsia="ru-RU"/>
              </w:rPr>
              <w:t>2022</w:t>
            </w:r>
          </w:p>
        </w:tc>
        <w:tc>
          <w:tcPr>
            <w:tcW w:w="567" w:type="dxa"/>
            <w:tcBorders>
              <w:top w:val="single" w:sz="4" w:space="0" w:color="auto"/>
              <w:left w:val="single" w:sz="4" w:space="0" w:color="auto"/>
              <w:bottom w:val="single" w:sz="4" w:space="0" w:color="auto"/>
              <w:right w:val="single" w:sz="4" w:space="0" w:color="auto"/>
            </w:tcBorders>
          </w:tcPr>
          <w:p w:rsidR="003A0BEA" w:rsidRPr="003A0BEA" w:rsidRDefault="003A0BEA" w:rsidP="00F75355">
            <w:pPr>
              <w:autoSpaceDE w:val="0"/>
              <w:autoSpaceDN w:val="0"/>
              <w:adjustRightInd w:val="0"/>
              <w:spacing w:after="0" w:line="240" w:lineRule="auto"/>
              <w:jc w:val="center"/>
              <w:rPr>
                <w:rFonts w:ascii="Times New Roman" w:eastAsia="Times New Roman" w:hAnsi="Times New Roman" w:cs="Times New Roman"/>
                <w:lang w:eastAsia="ru-RU"/>
              </w:rPr>
            </w:pPr>
            <w:r w:rsidRPr="003A0BEA">
              <w:rPr>
                <w:rFonts w:ascii="Times New Roman" w:eastAsia="Times New Roman" w:hAnsi="Times New Roman" w:cs="Times New Roman"/>
                <w:lang w:eastAsia="ru-RU"/>
              </w:rPr>
              <w:t>2023</w:t>
            </w:r>
          </w:p>
        </w:tc>
        <w:tc>
          <w:tcPr>
            <w:tcW w:w="652" w:type="dxa"/>
            <w:tcBorders>
              <w:top w:val="single" w:sz="4" w:space="0" w:color="auto"/>
              <w:left w:val="single" w:sz="4" w:space="0" w:color="auto"/>
              <w:bottom w:val="single" w:sz="4" w:space="0" w:color="auto"/>
              <w:right w:val="single" w:sz="4" w:space="0" w:color="auto"/>
            </w:tcBorders>
          </w:tcPr>
          <w:p w:rsidR="003A0BEA" w:rsidRPr="003A0BEA" w:rsidRDefault="003A0BEA" w:rsidP="00F75355">
            <w:pPr>
              <w:autoSpaceDE w:val="0"/>
              <w:autoSpaceDN w:val="0"/>
              <w:adjustRightInd w:val="0"/>
              <w:spacing w:after="0" w:line="240" w:lineRule="auto"/>
              <w:jc w:val="center"/>
              <w:rPr>
                <w:rFonts w:ascii="Times New Roman" w:eastAsia="Times New Roman" w:hAnsi="Times New Roman" w:cs="Times New Roman"/>
                <w:lang w:eastAsia="ru-RU"/>
              </w:rPr>
            </w:pPr>
            <w:r w:rsidRPr="003A0BEA">
              <w:rPr>
                <w:rFonts w:ascii="Times New Roman" w:eastAsia="Times New Roman" w:hAnsi="Times New Roman" w:cs="Times New Roman"/>
                <w:lang w:eastAsia="ru-RU"/>
              </w:rPr>
              <w:t>2024</w:t>
            </w:r>
          </w:p>
        </w:tc>
      </w:tr>
      <w:tr w:rsidR="003A0BEA" w:rsidRPr="00F75355" w:rsidTr="003A0BEA">
        <w:trPr>
          <w:trHeight w:val="230"/>
        </w:trPr>
        <w:tc>
          <w:tcPr>
            <w:tcW w:w="658" w:type="dxa"/>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1</w:t>
            </w:r>
          </w:p>
        </w:tc>
        <w:tc>
          <w:tcPr>
            <w:tcW w:w="3482" w:type="dxa"/>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Доля площади благоустроенных территорий поселения от общей площади общественных территорий</w:t>
            </w:r>
          </w:p>
        </w:tc>
        <w:tc>
          <w:tcPr>
            <w:tcW w:w="540" w:type="dxa"/>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w:t>
            </w:r>
          </w:p>
        </w:tc>
        <w:tc>
          <w:tcPr>
            <w:tcW w:w="720" w:type="dxa"/>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65</w:t>
            </w:r>
          </w:p>
        </w:tc>
        <w:tc>
          <w:tcPr>
            <w:tcW w:w="696" w:type="dxa"/>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70</w:t>
            </w:r>
          </w:p>
        </w:tc>
        <w:tc>
          <w:tcPr>
            <w:tcW w:w="708" w:type="dxa"/>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75</w:t>
            </w:r>
          </w:p>
        </w:tc>
        <w:tc>
          <w:tcPr>
            <w:tcW w:w="709" w:type="dxa"/>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80</w:t>
            </w:r>
          </w:p>
        </w:tc>
        <w:tc>
          <w:tcPr>
            <w:tcW w:w="567" w:type="dxa"/>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90</w:t>
            </w:r>
          </w:p>
        </w:tc>
        <w:tc>
          <w:tcPr>
            <w:tcW w:w="567" w:type="dxa"/>
            <w:tcBorders>
              <w:top w:val="single" w:sz="4" w:space="0" w:color="auto"/>
              <w:left w:val="single" w:sz="4" w:space="0" w:color="auto"/>
              <w:bottom w:val="single" w:sz="4" w:space="0" w:color="auto"/>
              <w:right w:val="single" w:sz="4" w:space="0" w:color="auto"/>
            </w:tcBorders>
          </w:tcPr>
          <w:p w:rsidR="003A0BEA" w:rsidRPr="00F75355" w:rsidRDefault="003A0BEA" w:rsidP="00C67EC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3A0BEA" w:rsidRPr="00F75355" w:rsidRDefault="003A0BEA" w:rsidP="00C67EC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100</w:t>
            </w:r>
          </w:p>
        </w:tc>
        <w:tc>
          <w:tcPr>
            <w:tcW w:w="652" w:type="dxa"/>
            <w:tcBorders>
              <w:top w:val="single" w:sz="4" w:space="0" w:color="auto"/>
              <w:left w:val="single" w:sz="4" w:space="0" w:color="auto"/>
              <w:bottom w:val="single" w:sz="4" w:space="0" w:color="auto"/>
              <w:right w:val="single" w:sz="4" w:space="0" w:color="auto"/>
            </w:tcBorders>
          </w:tcPr>
          <w:p w:rsidR="003A0BEA" w:rsidRPr="00F75355" w:rsidRDefault="003A0BEA" w:rsidP="00C67EC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100</w:t>
            </w:r>
          </w:p>
        </w:tc>
      </w:tr>
      <w:tr w:rsidR="003A0BEA" w:rsidRPr="00F75355" w:rsidTr="003A0BEA">
        <w:tc>
          <w:tcPr>
            <w:tcW w:w="658" w:type="dxa"/>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2</w:t>
            </w:r>
          </w:p>
        </w:tc>
        <w:tc>
          <w:tcPr>
            <w:tcW w:w="3482" w:type="dxa"/>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Доля благоустроенных дворовых территорий от общего количества дворовых территорий</w:t>
            </w:r>
          </w:p>
        </w:tc>
        <w:tc>
          <w:tcPr>
            <w:tcW w:w="540" w:type="dxa"/>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w:t>
            </w:r>
          </w:p>
        </w:tc>
        <w:tc>
          <w:tcPr>
            <w:tcW w:w="720" w:type="dxa"/>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50</w:t>
            </w:r>
          </w:p>
        </w:tc>
        <w:tc>
          <w:tcPr>
            <w:tcW w:w="696" w:type="dxa"/>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50</w:t>
            </w:r>
          </w:p>
        </w:tc>
        <w:tc>
          <w:tcPr>
            <w:tcW w:w="708" w:type="dxa"/>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50</w:t>
            </w:r>
          </w:p>
        </w:tc>
        <w:tc>
          <w:tcPr>
            <w:tcW w:w="709" w:type="dxa"/>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90</w:t>
            </w:r>
          </w:p>
        </w:tc>
        <w:tc>
          <w:tcPr>
            <w:tcW w:w="567" w:type="dxa"/>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90</w:t>
            </w:r>
          </w:p>
        </w:tc>
        <w:tc>
          <w:tcPr>
            <w:tcW w:w="567" w:type="dxa"/>
            <w:tcBorders>
              <w:top w:val="single" w:sz="4" w:space="0" w:color="auto"/>
              <w:left w:val="single" w:sz="4" w:space="0" w:color="auto"/>
              <w:bottom w:val="single" w:sz="4" w:space="0" w:color="auto"/>
              <w:right w:val="single" w:sz="4" w:space="0" w:color="auto"/>
            </w:tcBorders>
          </w:tcPr>
          <w:p w:rsidR="003A0BEA" w:rsidRPr="00F75355" w:rsidRDefault="003A0BEA" w:rsidP="00C67EC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90</w:t>
            </w:r>
          </w:p>
        </w:tc>
        <w:tc>
          <w:tcPr>
            <w:tcW w:w="567" w:type="dxa"/>
            <w:tcBorders>
              <w:top w:val="single" w:sz="4" w:space="0" w:color="auto"/>
              <w:left w:val="single" w:sz="4" w:space="0" w:color="auto"/>
              <w:bottom w:val="single" w:sz="4" w:space="0" w:color="auto"/>
              <w:right w:val="single" w:sz="4" w:space="0" w:color="auto"/>
            </w:tcBorders>
          </w:tcPr>
          <w:p w:rsidR="003A0BEA" w:rsidRPr="00F75355" w:rsidRDefault="003A0BEA" w:rsidP="00C67EC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90</w:t>
            </w:r>
          </w:p>
        </w:tc>
        <w:tc>
          <w:tcPr>
            <w:tcW w:w="652" w:type="dxa"/>
            <w:tcBorders>
              <w:top w:val="single" w:sz="4" w:space="0" w:color="auto"/>
              <w:left w:val="single" w:sz="4" w:space="0" w:color="auto"/>
              <w:bottom w:val="single" w:sz="4" w:space="0" w:color="auto"/>
              <w:right w:val="single" w:sz="4" w:space="0" w:color="auto"/>
            </w:tcBorders>
          </w:tcPr>
          <w:p w:rsidR="003A0BEA" w:rsidRPr="00F75355" w:rsidRDefault="009E7708" w:rsidP="00C67EC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3A0BEA" w:rsidRPr="00F75355">
              <w:rPr>
                <w:rFonts w:ascii="Times New Roman" w:eastAsia="Times New Roman" w:hAnsi="Times New Roman" w:cs="Times New Roman"/>
                <w:sz w:val="28"/>
                <w:szCs w:val="28"/>
                <w:lang w:eastAsia="ru-RU"/>
              </w:rPr>
              <w:t>0</w:t>
            </w:r>
          </w:p>
        </w:tc>
      </w:tr>
      <w:tr w:rsidR="003A0BEA" w:rsidRPr="00F75355" w:rsidTr="003A0BEA">
        <w:trPr>
          <w:trHeight w:val="1859"/>
        </w:trPr>
        <w:tc>
          <w:tcPr>
            <w:tcW w:w="658" w:type="dxa"/>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3</w:t>
            </w:r>
          </w:p>
        </w:tc>
        <w:tc>
          <w:tcPr>
            <w:tcW w:w="3482" w:type="dxa"/>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Доля финансового участия в выполнении минимального и дополнительного перечня работ по благоустройству дворовых территорий заинтересованных лиц</w:t>
            </w:r>
          </w:p>
        </w:tc>
        <w:tc>
          <w:tcPr>
            <w:tcW w:w="540" w:type="dxa"/>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w:t>
            </w:r>
          </w:p>
        </w:tc>
        <w:tc>
          <w:tcPr>
            <w:tcW w:w="720" w:type="dxa"/>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0</w:t>
            </w:r>
          </w:p>
        </w:tc>
        <w:tc>
          <w:tcPr>
            <w:tcW w:w="696" w:type="dxa"/>
            <w:tcBorders>
              <w:top w:val="single" w:sz="4" w:space="0" w:color="auto"/>
              <w:left w:val="single" w:sz="4" w:space="0" w:color="auto"/>
              <w:bottom w:val="single" w:sz="4" w:space="0" w:color="auto"/>
              <w:right w:val="single" w:sz="4" w:space="0" w:color="auto"/>
            </w:tcBorders>
          </w:tcPr>
          <w:p w:rsidR="003A0BEA" w:rsidRPr="00F75355" w:rsidRDefault="003A0BEA" w:rsidP="00F75355">
            <w:pPr>
              <w:autoSpaceDE w:val="0"/>
              <w:autoSpaceDN w:val="0"/>
              <w:adjustRightInd w:val="0"/>
              <w:spacing w:after="0" w:line="240" w:lineRule="auto"/>
              <w:ind w:right="-62"/>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xml:space="preserve">не менее </w:t>
            </w:r>
          </w:p>
          <w:p w:rsidR="003A0BEA" w:rsidRPr="00F75355" w:rsidRDefault="003A0BEA" w:rsidP="00F75355">
            <w:pPr>
              <w:autoSpaceDE w:val="0"/>
              <w:autoSpaceDN w:val="0"/>
              <w:adjustRightInd w:val="0"/>
              <w:spacing w:after="0" w:line="240" w:lineRule="auto"/>
              <w:ind w:right="-62"/>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3</w:t>
            </w:r>
          </w:p>
        </w:tc>
        <w:tc>
          <w:tcPr>
            <w:tcW w:w="708" w:type="dxa"/>
            <w:tcBorders>
              <w:top w:val="single" w:sz="4" w:space="0" w:color="auto"/>
              <w:left w:val="single" w:sz="4" w:space="0" w:color="auto"/>
              <w:bottom w:val="single" w:sz="4" w:space="0" w:color="auto"/>
              <w:right w:val="single" w:sz="4" w:space="0" w:color="auto"/>
            </w:tcBorders>
          </w:tcPr>
          <w:p w:rsidR="003A0BEA" w:rsidRPr="00F75355" w:rsidRDefault="003A0BEA" w:rsidP="00F75355">
            <w:pPr>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 xml:space="preserve">не менее </w:t>
            </w:r>
          </w:p>
          <w:p w:rsidR="003A0BEA" w:rsidRPr="00F75355" w:rsidRDefault="003A0BEA" w:rsidP="00F75355">
            <w:pPr>
              <w:spacing w:after="0" w:line="240" w:lineRule="auto"/>
              <w:ind w:right="-242"/>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3</w:t>
            </w:r>
          </w:p>
        </w:tc>
        <w:tc>
          <w:tcPr>
            <w:tcW w:w="709" w:type="dxa"/>
            <w:tcBorders>
              <w:top w:val="single" w:sz="4" w:space="0" w:color="auto"/>
              <w:left w:val="single" w:sz="4" w:space="0" w:color="auto"/>
              <w:bottom w:val="single" w:sz="4" w:space="0" w:color="auto"/>
              <w:right w:val="single" w:sz="4" w:space="0" w:color="auto"/>
            </w:tcBorders>
          </w:tcPr>
          <w:p w:rsidR="003A0BEA" w:rsidRPr="00F75355" w:rsidRDefault="003A0BEA" w:rsidP="00F75355">
            <w:pPr>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не менее 3</w:t>
            </w:r>
          </w:p>
        </w:tc>
        <w:tc>
          <w:tcPr>
            <w:tcW w:w="567" w:type="dxa"/>
            <w:tcBorders>
              <w:top w:val="single" w:sz="4" w:space="0" w:color="auto"/>
              <w:left w:val="single" w:sz="4" w:space="0" w:color="auto"/>
              <w:bottom w:val="single" w:sz="4" w:space="0" w:color="auto"/>
              <w:right w:val="single" w:sz="4" w:space="0" w:color="auto"/>
            </w:tcBorders>
          </w:tcPr>
          <w:p w:rsidR="003A0BEA" w:rsidRPr="00F75355" w:rsidRDefault="003A0BEA" w:rsidP="00F75355">
            <w:pPr>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не менее 3</w:t>
            </w:r>
          </w:p>
        </w:tc>
        <w:tc>
          <w:tcPr>
            <w:tcW w:w="567" w:type="dxa"/>
            <w:tcBorders>
              <w:top w:val="single" w:sz="4" w:space="0" w:color="auto"/>
              <w:left w:val="single" w:sz="4" w:space="0" w:color="auto"/>
              <w:bottom w:val="single" w:sz="4" w:space="0" w:color="auto"/>
              <w:right w:val="single" w:sz="4" w:space="0" w:color="auto"/>
            </w:tcBorders>
          </w:tcPr>
          <w:p w:rsidR="003A0BEA" w:rsidRPr="00F75355" w:rsidRDefault="003A0BEA" w:rsidP="00F75355">
            <w:pPr>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не менее 3</w:t>
            </w:r>
          </w:p>
        </w:tc>
        <w:tc>
          <w:tcPr>
            <w:tcW w:w="567" w:type="dxa"/>
            <w:tcBorders>
              <w:top w:val="single" w:sz="4" w:space="0" w:color="auto"/>
              <w:left w:val="single" w:sz="4" w:space="0" w:color="auto"/>
              <w:bottom w:val="single" w:sz="4" w:space="0" w:color="auto"/>
              <w:right w:val="single" w:sz="4" w:space="0" w:color="auto"/>
            </w:tcBorders>
          </w:tcPr>
          <w:p w:rsidR="003A0BEA" w:rsidRPr="00F75355" w:rsidRDefault="003A0BEA" w:rsidP="00C67EC4">
            <w:pPr>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не менее 3</w:t>
            </w:r>
          </w:p>
        </w:tc>
        <w:tc>
          <w:tcPr>
            <w:tcW w:w="652" w:type="dxa"/>
            <w:tcBorders>
              <w:top w:val="single" w:sz="4" w:space="0" w:color="auto"/>
              <w:left w:val="single" w:sz="4" w:space="0" w:color="auto"/>
              <w:bottom w:val="single" w:sz="4" w:space="0" w:color="auto"/>
              <w:right w:val="single" w:sz="4" w:space="0" w:color="auto"/>
            </w:tcBorders>
          </w:tcPr>
          <w:p w:rsidR="003A0BEA" w:rsidRPr="00F75355" w:rsidRDefault="003A0BEA" w:rsidP="00C67EC4">
            <w:pPr>
              <w:spacing w:after="0" w:line="240" w:lineRule="auto"/>
              <w:jc w:val="center"/>
              <w:rPr>
                <w:rFonts w:ascii="Times New Roman" w:eastAsia="Times New Roman" w:hAnsi="Times New Roman" w:cs="Times New Roman"/>
                <w:sz w:val="28"/>
                <w:szCs w:val="28"/>
                <w:lang w:eastAsia="ru-RU"/>
              </w:rPr>
            </w:pPr>
            <w:r w:rsidRPr="00F75355">
              <w:rPr>
                <w:rFonts w:ascii="Times New Roman" w:eastAsia="Times New Roman" w:hAnsi="Times New Roman" w:cs="Times New Roman"/>
                <w:sz w:val="28"/>
                <w:szCs w:val="28"/>
                <w:lang w:eastAsia="ru-RU"/>
              </w:rPr>
              <w:t>не менее 3</w:t>
            </w:r>
          </w:p>
        </w:tc>
      </w:tr>
    </w:tbl>
    <w:p w:rsidR="00F75355" w:rsidRPr="00F75355" w:rsidRDefault="00F75355" w:rsidP="00F75355">
      <w:pPr>
        <w:widowControl w:val="0"/>
        <w:suppressAutoHyphens/>
        <w:autoSpaceDE w:val="0"/>
        <w:spacing w:after="0" w:line="240" w:lineRule="auto"/>
        <w:rPr>
          <w:rFonts w:ascii="Times New Roman" w:eastAsia="Arial" w:hAnsi="Times New Roman" w:cs="Times New Roman"/>
          <w:sz w:val="20"/>
          <w:szCs w:val="20"/>
          <w:lang w:eastAsia="ar-SA"/>
        </w:rPr>
      </w:pPr>
    </w:p>
    <w:p w:rsidR="00F75355" w:rsidRPr="00F75355" w:rsidRDefault="00F75355" w:rsidP="00F75355">
      <w:pPr>
        <w:widowControl w:val="0"/>
        <w:suppressAutoHyphens/>
        <w:autoSpaceDE w:val="0"/>
        <w:spacing w:after="0" w:line="240" w:lineRule="auto"/>
        <w:rPr>
          <w:rFonts w:ascii="Times New Roman" w:eastAsia="Arial" w:hAnsi="Times New Roman" w:cs="Times New Roman"/>
          <w:lang w:eastAsia="ar-SA"/>
        </w:rPr>
        <w:sectPr w:rsidR="00F75355" w:rsidRPr="00F75355" w:rsidSect="00F75355">
          <w:pgSz w:w="11906" w:h="16838"/>
          <w:pgMar w:top="1134" w:right="850" w:bottom="899" w:left="1260" w:header="708" w:footer="708" w:gutter="0"/>
          <w:cols w:space="708"/>
          <w:docGrid w:linePitch="360"/>
        </w:sectPr>
      </w:pPr>
    </w:p>
    <w:p w:rsidR="00F75355" w:rsidRPr="00F75355" w:rsidRDefault="00F75355" w:rsidP="00F75355">
      <w:pPr>
        <w:widowControl w:val="0"/>
        <w:suppressAutoHyphens/>
        <w:autoSpaceDE w:val="0"/>
        <w:spacing w:after="0" w:line="240" w:lineRule="auto"/>
        <w:jc w:val="right"/>
        <w:rPr>
          <w:rFonts w:ascii="Times New Roman" w:eastAsia="Arial" w:hAnsi="Times New Roman" w:cs="Times New Roman"/>
          <w:sz w:val="28"/>
          <w:szCs w:val="28"/>
          <w:lang w:eastAsia="ar-SA"/>
        </w:rPr>
      </w:pPr>
    </w:p>
    <w:p w:rsidR="00F75355" w:rsidRPr="00F75355" w:rsidRDefault="00F75355" w:rsidP="00F75355">
      <w:pPr>
        <w:widowControl w:val="0"/>
        <w:suppressAutoHyphens/>
        <w:autoSpaceDE w:val="0"/>
        <w:spacing w:after="0" w:line="240" w:lineRule="auto"/>
        <w:jc w:val="right"/>
        <w:rPr>
          <w:rFonts w:ascii="Times New Roman" w:eastAsia="Arial" w:hAnsi="Times New Roman" w:cs="Times New Roman"/>
          <w:sz w:val="18"/>
          <w:szCs w:val="18"/>
          <w:lang w:eastAsia="ar-SA"/>
        </w:rPr>
      </w:pPr>
      <w:r w:rsidRPr="00F75355">
        <w:rPr>
          <w:rFonts w:ascii="Times New Roman" w:eastAsia="Arial" w:hAnsi="Times New Roman" w:cs="Times New Roman"/>
          <w:sz w:val="18"/>
          <w:szCs w:val="18"/>
          <w:lang w:eastAsia="ar-SA"/>
        </w:rPr>
        <w:t>Приложение № 2</w:t>
      </w:r>
    </w:p>
    <w:p w:rsidR="00F75355" w:rsidRPr="00F75355" w:rsidRDefault="00F75355" w:rsidP="00F75355">
      <w:pPr>
        <w:widowControl w:val="0"/>
        <w:suppressAutoHyphens/>
        <w:autoSpaceDE w:val="0"/>
        <w:spacing w:after="0" w:line="240" w:lineRule="auto"/>
        <w:jc w:val="right"/>
        <w:rPr>
          <w:rFonts w:ascii="Times New Roman" w:eastAsia="Arial" w:hAnsi="Times New Roman" w:cs="Times New Roman"/>
          <w:sz w:val="18"/>
          <w:szCs w:val="18"/>
          <w:lang w:eastAsia="ar-SA"/>
        </w:rPr>
      </w:pPr>
      <w:r w:rsidRPr="00F75355">
        <w:rPr>
          <w:rFonts w:ascii="Times New Roman" w:eastAsia="Arial" w:hAnsi="Times New Roman" w:cs="Times New Roman"/>
          <w:sz w:val="18"/>
          <w:szCs w:val="18"/>
          <w:lang w:eastAsia="ar-SA"/>
        </w:rPr>
        <w:t>к программе «Формирование современной сельской среды на территории сельского поселения Пригородный сельсовет Усманского муниципального района Липецкой области на 2018-202</w:t>
      </w:r>
      <w:r w:rsidR="003A0BEA">
        <w:rPr>
          <w:rFonts w:ascii="Times New Roman" w:eastAsia="Arial" w:hAnsi="Times New Roman" w:cs="Times New Roman"/>
          <w:sz w:val="18"/>
          <w:szCs w:val="18"/>
          <w:lang w:eastAsia="ar-SA"/>
        </w:rPr>
        <w:t>4</w:t>
      </w:r>
      <w:r w:rsidRPr="00F75355">
        <w:rPr>
          <w:rFonts w:ascii="Times New Roman" w:eastAsia="Arial" w:hAnsi="Times New Roman" w:cs="Times New Roman"/>
          <w:sz w:val="18"/>
          <w:szCs w:val="18"/>
          <w:lang w:eastAsia="ar-SA"/>
        </w:rPr>
        <w:t xml:space="preserve"> годы»</w:t>
      </w:r>
    </w:p>
    <w:p w:rsidR="00F75355" w:rsidRPr="00F75355" w:rsidRDefault="00F75355" w:rsidP="00F75355">
      <w:pPr>
        <w:widowControl w:val="0"/>
        <w:suppressAutoHyphens/>
        <w:autoSpaceDE w:val="0"/>
        <w:spacing w:after="0" w:line="240" w:lineRule="auto"/>
        <w:jc w:val="right"/>
        <w:rPr>
          <w:rFonts w:ascii="Times New Roman" w:eastAsia="Arial" w:hAnsi="Times New Roman" w:cs="Times New Roman"/>
          <w:sz w:val="18"/>
          <w:szCs w:val="18"/>
          <w:lang w:eastAsia="ar-SA"/>
        </w:rPr>
      </w:pPr>
    </w:p>
    <w:p w:rsidR="00F75355" w:rsidRPr="00F75355" w:rsidRDefault="00F75355" w:rsidP="00F7535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75355">
        <w:rPr>
          <w:rFonts w:ascii="Times New Roman" w:eastAsia="Times New Roman" w:hAnsi="Times New Roman" w:cs="Times New Roman"/>
          <w:b/>
          <w:sz w:val="28"/>
          <w:szCs w:val="28"/>
          <w:lang w:eastAsia="ru-RU"/>
        </w:rPr>
        <w:t>Перечень</w:t>
      </w:r>
    </w:p>
    <w:p w:rsidR="00F75355" w:rsidRPr="00F75355" w:rsidRDefault="00F75355" w:rsidP="00F7535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75355">
        <w:rPr>
          <w:rFonts w:ascii="Times New Roman" w:eastAsia="Times New Roman" w:hAnsi="Times New Roman" w:cs="Times New Roman"/>
          <w:b/>
          <w:sz w:val="28"/>
          <w:szCs w:val="28"/>
          <w:lang w:eastAsia="ru-RU"/>
        </w:rPr>
        <w:t>основных мероприятий муниципальной программы</w:t>
      </w:r>
    </w:p>
    <w:p w:rsidR="00FC4C6F" w:rsidRPr="00F762E7" w:rsidRDefault="00FC4C6F" w:rsidP="00FC4C6F">
      <w:pPr>
        <w:spacing w:after="0" w:line="240" w:lineRule="auto"/>
        <w:jc w:val="center"/>
        <w:rPr>
          <w:rFonts w:ascii="Arial" w:hAnsi="Arial" w:cs="Arial"/>
          <w:b/>
          <w:bCs/>
          <w:sz w:val="24"/>
          <w:szCs w:val="24"/>
        </w:rPr>
      </w:pPr>
      <w:r w:rsidRPr="00F762E7">
        <w:rPr>
          <w:rFonts w:ascii="Arial" w:hAnsi="Arial" w:cs="Arial"/>
          <w:b/>
          <w:sz w:val="24"/>
          <w:szCs w:val="24"/>
        </w:rPr>
        <w:t>«Формирование современной городской</w:t>
      </w:r>
      <w:r>
        <w:rPr>
          <w:rFonts w:ascii="Arial" w:hAnsi="Arial" w:cs="Arial"/>
          <w:b/>
          <w:sz w:val="24"/>
          <w:szCs w:val="24"/>
        </w:rPr>
        <w:t xml:space="preserve"> (сельской)</w:t>
      </w:r>
      <w:r w:rsidRPr="00F762E7">
        <w:rPr>
          <w:rFonts w:ascii="Arial" w:hAnsi="Arial" w:cs="Arial"/>
          <w:b/>
          <w:sz w:val="24"/>
          <w:szCs w:val="24"/>
        </w:rPr>
        <w:t xml:space="preserve"> среды  сельского поселения» на 2018-202</w:t>
      </w:r>
      <w:r>
        <w:rPr>
          <w:rFonts w:ascii="Arial" w:hAnsi="Arial" w:cs="Arial"/>
          <w:b/>
          <w:sz w:val="24"/>
          <w:szCs w:val="24"/>
        </w:rPr>
        <w:t>4</w:t>
      </w:r>
      <w:r w:rsidRPr="00F762E7">
        <w:rPr>
          <w:rFonts w:ascii="Arial" w:hAnsi="Arial" w:cs="Arial"/>
          <w:b/>
          <w:sz w:val="24"/>
          <w:szCs w:val="24"/>
        </w:rPr>
        <w:t xml:space="preserve"> годы</w:t>
      </w:r>
    </w:p>
    <w:tbl>
      <w:tblPr>
        <w:tblW w:w="11149" w:type="dxa"/>
        <w:tblInd w:w="-1026" w:type="dxa"/>
        <w:tblLayout w:type="fixed"/>
        <w:tblLook w:val="00A0" w:firstRow="1" w:lastRow="0" w:firstColumn="1" w:lastColumn="0" w:noHBand="0" w:noVBand="0"/>
      </w:tblPr>
      <w:tblGrid>
        <w:gridCol w:w="3261"/>
        <w:gridCol w:w="1417"/>
        <w:gridCol w:w="1134"/>
        <w:gridCol w:w="1276"/>
        <w:gridCol w:w="1787"/>
        <w:gridCol w:w="1048"/>
        <w:gridCol w:w="1226"/>
      </w:tblGrid>
      <w:tr w:rsidR="00FC4C6F" w:rsidRPr="00F762E7" w:rsidTr="00E366BF">
        <w:trPr>
          <w:trHeight w:val="435"/>
        </w:trPr>
        <w:tc>
          <w:tcPr>
            <w:tcW w:w="3261" w:type="dxa"/>
            <w:vMerge w:val="restart"/>
            <w:tcBorders>
              <w:top w:val="single" w:sz="4" w:space="0" w:color="auto"/>
              <w:left w:val="single" w:sz="4" w:space="0" w:color="auto"/>
              <w:bottom w:val="single" w:sz="4" w:space="0" w:color="auto"/>
              <w:right w:val="single" w:sz="4" w:space="0" w:color="auto"/>
            </w:tcBorders>
            <w:vAlign w:val="center"/>
          </w:tcPr>
          <w:p w:rsidR="00FC4C6F" w:rsidRPr="00F762E7" w:rsidRDefault="00FC4C6F" w:rsidP="00113D78">
            <w:pPr>
              <w:spacing w:after="0" w:line="240" w:lineRule="auto"/>
              <w:jc w:val="center"/>
              <w:rPr>
                <w:rFonts w:ascii="Arial" w:hAnsi="Arial" w:cs="Arial"/>
                <w:color w:val="000000"/>
                <w:sz w:val="24"/>
                <w:szCs w:val="24"/>
              </w:rPr>
            </w:pPr>
            <w:r w:rsidRPr="00F762E7">
              <w:rPr>
                <w:rFonts w:ascii="Arial" w:hAnsi="Arial" w:cs="Arial"/>
                <w:color w:val="000000"/>
                <w:sz w:val="24"/>
                <w:szCs w:val="24"/>
              </w:rPr>
              <w:t>Номер и наименование основного мероприятия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FC4C6F" w:rsidRPr="00F762E7" w:rsidRDefault="00FC4C6F" w:rsidP="00113D78">
            <w:pPr>
              <w:spacing w:after="0" w:line="240" w:lineRule="auto"/>
              <w:jc w:val="center"/>
              <w:rPr>
                <w:rFonts w:ascii="Arial" w:hAnsi="Arial" w:cs="Arial"/>
                <w:color w:val="000000"/>
                <w:sz w:val="24"/>
                <w:szCs w:val="24"/>
              </w:rPr>
            </w:pPr>
            <w:r w:rsidRPr="00F762E7">
              <w:rPr>
                <w:rFonts w:ascii="Arial" w:hAnsi="Arial" w:cs="Arial"/>
                <w:color w:val="000000"/>
                <w:sz w:val="24"/>
                <w:szCs w:val="24"/>
              </w:rPr>
              <w:t xml:space="preserve">Ответственный исполнитель </w:t>
            </w:r>
          </w:p>
        </w:tc>
        <w:tc>
          <w:tcPr>
            <w:tcW w:w="2410" w:type="dxa"/>
            <w:gridSpan w:val="2"/>
            <w:tcBorders>
              <w:top w:val="single" w:sz="4" w:space="0" w:color="auto"/>
              <w:left w:val="nil"/>
              <w:bottom w:val="single" w:sz="4" w:space="0" w:color="auto"/>
              <w:right w:val="single" w:sz="4" w:space="0" w:color="auto"/>
            </w:tcBorders>
            <w:vAlign w:val="center"/>
          </w:tcPr>
          <w:p w:rsidR="00FC4C6F" w:rsidRPr="00F762E7" w:rsidRDefault="00FC4C6F" w:rsidP="00113D78">
            <w:pPr>
              <w:spacing w:after="0" w:line="240" w:lineRule="auto"/>
              <w:jc w:val="center"/>
              <w:rPr>
                <w:rFonts w:ascii="Arial" w:hAnsi="Arial" w:cs="Arial"/>
                <w:color w:val="000000"/>
                <w:sz w:val="24"/>
                <w:szCs w:val="24"/>
              </w:rPr>
            </w:pPr>
            <w:r w:rsidRPr="00F762E7">
              <w:rPr>
                <w:rFonts w:ascii="Arial" w:hAnsi="Arial" w:cs="Arial"/>
                <w:color w:val="000000"/>
                <w:sz w:val="24"/>
                <w:szCs w:val="24"/>
              </w:rPr>
              <w:t xml:space="preserve">Срок </w:t>
            </w:r>
          </w:p>
        </w:tc>
        <w:tc>
          <w:tcPr>
            <w:tcW w:w="1787" w:type="dxa"/>
            <w:vMerge w:val="restart"/>
            <w:tcBorders>
              <w:top w:val="single" w:sz="4" w:space="0" w:color="auto"/>
              <w:left w:val="single" w:sz="4" w:space="0" w:color="auto"/>
              <w:bottom w:val="single" w:sz="4" w:space="0" w:color="auto"/>
              <w:right w:val="single" w:sz="4" w:space="0" w:color="auto"/>
            </w:tcBorders>
            <w:vAlign w:val="center"/>
          </w:tcPr>
          <w:p w:rsidR="00FC4C6F" w:rsidRPr="00F762E7" w:rsidRDefault="00FC4C6F" w:rsidP="00113D78">
            <w:pPr>
              <w:spacing w:after="0" w:line="240" w:lineRule="auto"/>
              <w:jc w:val="center"/>
              <w:rPr>
                <w:rFonts w:ascii="Arial" w:hAnsi="Arial" w:cs="Arial"/>
                <w:color w:val="000000"/>
                <w:sz w:val="24"/>
                <w:szCs w:val="24"/>
              </w:rPr>
            </w:pPr>
            <w:r w:rsidRPr="00F762E7">
              <w:rPr>
                <w:rFonts w:ascii="Arial" w:hAnsi="Arial" w:cs="Arial"/>
                <w:color w:val="000000"/>
                <w:sz w:val="24"/>
                <w:szCs w:val="24"/>
              </w:rPr>
              <w:t>Ожидаемый непосредственный результат</w:t>
            </w:r>
          </w:p>
          <w:p w:rsidR="00FC4C6F" w:rsidRPr="00F762E7" w:rsidRDefault="00FC4C6F" w:rsidP="00113D78">
            <w:pPr>
              <w:spacing w:after="0" w:line="240" w:lineRule="auto"/>
              <w:jc w:val="center"/>
              <w:rPr>
                <w:rFonts w:ascii="Arial" w:hAnsi="Arial" w:cs="Arial"/>
                <w:color w:val="000000"/>
                <w:sz w:val="24"/>
                <w:szCs w:val="24"/>
              </w:rPr>
            </w:pPr>
            <w:r w:rsidRPr="00F762E7">
              <w:rPr>
                <w:rFonts w:ascii="Arial" w:hAnsi="Arial" w:cs="Arial"/>
                <w:color w:val="000000"/>
                <w:sz w:val="24"/>
                <w:szCs w:val="24"/>
              </w:rPr>
              <w:t xml:space="preserve"> (краткое описание) </w:t>
            </w:r>
          </w:p>
        </w:tc>
        <w:tc>
          <w:tcPr>
            <w:tcW w:w="1048" w:type="dxa"/>
            <w:vMerge w:val="restart"/>
            <w:tcBorders>
              <w:top w:val="single" w:sz="4" w:space="0" w:color="auto"/>
              <w:left w:val="single" w:sz="4" w:space="0" w:color="auto"/>
              <w:bottom w:val="single" w:sz="4" w:space="0" w:color="auto"/>
              <w:right w:val="single" w:sz="4" w:space="0" w:color="auto"/>
            </w:tcBorders>
            <w:vAlign w:val="center"/>
          </w:tcPr>
          <w:p w:rsidR="00FC4C6F" w:rsidRPr="00F762E7" w:rsidRDefault="00FC4C6F" w:rsidP="00113D78">
            <w:pPr>
              <w:spacing w:after="0" w:line="240" w:lineRule="auto"/>
              <w:jc w:val="center"/>
              <w:rPr>
                <w:rFonts w:ascii="Arial" w:hAnsi="Arial" w:cs="Arial"/>
                <w:color w:val="000000"/>
                <w:sz w:val="24"/>
                <w:szCs w:val="24"/>
              </w:rPr>
            </w:pPr>
            <w:r w:rsidRPr="00F762E7">
              <w:rPr>
                <w:rFonts w:ascii="Arial" w:hAnsi="Arial" w:cs="Arial"/>
                <w:color w:val="000000"/>
                <w:sz w:val="24"/>
                <w:szCs w:val="24"/>
              </w:rPr>
              <w:t xml:space="preserve">Основные  направления реализации </w:t>
            </w:r>
          </w:p>
        </w:tc>
        <w:tc>
          <w:tcPr>
            <w:tcW w:w="1226" w:type="dxa"/>
            <w:vMerge w:val="restart"/>
            <w:tcBorders>
              <w:top w:val="single" w:sz="4" w:space="0" w:color="auto"/>
              <w:left w:val="single" w:sz="4" w:space="0" w:color="auto"/>
              <w:bottom w:val="single" w:sz="4" w:space="0" w:color="auto"/>
              <w:right w:val="single" w:sz="4" w:space="0" w:color="auto"/>
            </w:tcBorders>
            <w:vAlign w:val="center"/>
          </w:tcPr>
          <w:p w:rsidR="00FC4C6F" w:rsidRPr="00F762E7" w:rsidRDefault="00FC4C6F" w:rsidP="00113D78">
            <w:pPr>
              <w:spacing w:after="0" w:line="240" w:lineRule="auto"/>
              <w:jc w:val="center"/>
              <w:rPr>
                <w:rFonts w:ascii="Arial" w:hAnsi="Arial" w:cs="Arial"/>
                <w:color w:val="000000"/>
                <w:sz w:val="24"/>
                <w:szCs w:val="24"/>
              </w:rPr>
            </w:pPr>
            <w:r w:rsidRPr="00F762E7">
              <w:rPr>
                <w:rFonts w:ascii="Arial" w:hAnsi="Arial" w:cs="Arial"/>
                <w:color w:val="000000"/>
                <w:sz w:val="24"/>
                <w:szCs w:val="24"/>
              </w:rPr>
              <w:br/>
              <w:t xml:space="preserve">Связь с показателями Программы </w:t>
            </w:r>
          </w:p>
        </w:tc>
      </w:tr>
      <w:tr w:rsidR="00FC4C6F" w:rsidRPr="00F762E7" w:rsidTr="00E366BF">
        <w:trPr>
          <w:trHeight w:val="393"/>
        </w:trPr>
        <w:tc>
          <w:tcPr>
            <w:tcW w:w="3261" w:type="dxa"/>
            <w:vMerge/>
            <w:tcBorders>
              <w:top w:val="single" w:sz="4" w:space="0" w:color="auto"/>
              <w:left w:val="single" w:sz="4" w:space="0" w:color="auto"/>
              <w:bottom w:val="single" w:sz="4" w:space="0" w:color="auto"/>
              <w:right w:val="single" w:sz="4" w:space="0" w:color="auto"/>
            </w:tcBorders>
            <w:vAlign w:val="center"/>
          </w:tcPr>
          <w:p w:rsidR="00FC4C6F" w:rsidRPr="00F762E7" w:rsidRDefault="00FC4C6F" w:rsidP="00113D78">
            <w:pPr>
              <w:spacing w:after="0" w:line="240" w:lineRule="auto"/>
              <w:rPr>
                <w:rFonts w:ascii="Arial" w:hAnsi="Arial" w:cs="Arial"/>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C4C6F" w:rsidRPr="00F762E7" w:rsidRDefault="00FC4C6F" w:rsidP="00113D78">
            <w:pPr>
              <w:spacing w:after="0" w:line="240" w:lineRule="auto"/>
              <w:rPr>
                <w:rFonts w:ascii="Arial" w:hAnsi="Arial" w:cs="Arial"/>
                <w:color w:val="000000"/>
                <w:sz w:val="24"/>
                <w:szCs w:val="24"/>
              </w:rPr>
            </w:pPr>
          </w:p>
        </w:tc>
        <w:tc>
          <w:tcPr>
            <w:tcW w:w="1134" w:type="dxa"/>
            <w:tcBorders>
              <w:top w:val="nil"/>
              <w:left w:val="nil"/>
              <w:bottom w:val="single" w:sz="4" w:space="0" w:color="auto"/>
              <w:right w:val="single" w:sz="4" w:space="0" w:color="auto"/>
            </w:tcBorders>
            <w:vAlign w:val="center"/>
          </w:tcPr>
          <w:p w:rsidR="00FC4C6F" w:rsidRPr="00F762E7" w:rsidRDefault="00FC4C6F" w:rsidP="00113D78">
            <w:pPr>
              <w:spacing w:after="0" w:line="240" w:lineRule="auto"/>
              <w:jc w:val="center"/>
              <w:rPr>
                <w:rFonts w:ascii="Arial" w:hAnsi="Arial" w:cs="Arial"/>
                <w:color w:val="000000"/>
                <w:sz w:val="24"/>
                <w:szCs w:val="24"/>
              </w:rPr>
            </w:pPr>
            <w:r w:rsidRPr="00F762E7">
              <w:rPr>
                <w:rFonts w:ascii="Arial" w:hAnsi="Arial" w:cs="Arial"/>
                <w:color w:val="000000"/>
                <w:sz w:val="24"/>
                <w:szCs w:val="24"/>
              </w:rPr>
              <w:t>начала реализации</w:t>
            </w:r>
          </w:p>
        </w:tc>
        <w:tc>
          <w:tcPr>
            <w:tcW w:w="1276" w:type="dxa"/>
            <w:tcBorders>
              <w:top w:val="nil"/>
              <w:left w:val="nil"/>
              <w:bottom w:val="single" w:sz="4" w:space="0" w:color="auto"/>
              <w:right w:val="single" w:sz="4" w:space="0" w:color="auto"/>
            </w:tcBorders>
            <w:vAlign w:val="center"/>
          </w:tcPr>
          <w:p w:rsidR="00FC4C6F" w:rsidRPr="00F762E7" w:rsidRDefault="00FC4C6F" w:rsidP="00113D78">
            <w:pPr>
              <w:spacing w:after="0" w:line="240" w:lineRule="auto"/>
              <w:jc w:val="center"/>
              <w:rPr>
                <w:rFonts w:ascii="Arial" w:hAnsi="Arial" w:cs="Arial"/>
                <w:color w:val="000000"/>
                <w:sz w:val="24"/>
                <w:szCs w:val="24"/>
              </w:rPr>
            </w:pPr>
            <w:r w:rsidRPr="00F762E7">
              <w:rPr>
                <w:rFonts w:ascii="Arial" w:hAnsi="Arial" w:cs="Arial"/>
                <w:color w:val="000000"/>
                <w:sz w:val="24"/>
                <w:szCs w:val="24"/>
              </w:rPr>
              <w:t>окончания реализации</w:t>
            </w:r>
          </w:p>
        </w:tc>
        <w:tc>
          <w:tcPr>
            <w:tcW w:w="1787" w:type="dxa"/>
            <w:vMerge/>
            <w:tcBorders>
              <w:top w:val="single" w:sz="4" w:space="0" w:color="auto"/>
              <w:left w:val="single" w:sz="4" w:space="0" w:color="auto"/>
              <w:bottom w:val="single" w:sz="4" w:space="0" w:color="auto"/>
              <w:right w:val="single" w:sz="4" w:space="0" w:color="auto"/>
            </w:tcBorders>
            <w:vAlign w:val="center"/>
          </w:tcPr>
          <w:p w:rsidR="00FC4C6F" w:rsidRPr="00F762E7" w:rsidRDefault="00FC4C6F" w:rsidP="00113D78">
            <w:pPr>
              <w:spacing w:after="0" w:line="240" w:lineRule="auto"/>
              <w:rPr>
                <w:rFonts w:ascii="Arial" w:hAnsi="Arial" w:cs="Arial"/>
                <w:color w:val="000000"/>
                <w:sz w:val="24"/>
                <w:szCs w:val="24"/>
              </w:rPr>
            </w:pPr>
          </w:p>
        </w:tc>
        <w:tc>
          <w:tcPr>
            <w:tcW w:w="1048" w:type="dxa"/>
            <w:vMerge/>
            <w:tcBorders>
              <w:top w:val="single" w:sz="4" w:space="0" w:color="auto"/>
              <w:left w:val="single" w:sz="4" w:space="0" w:color="auto"/>
              <w:bottom w:val="single" w:sz="4" w:space="0" w:color="auto"/>
              <w:right w:val="single" w:sz="4" w:space="0" w:color="auto"/>
            </w:tcBorders>
            <w:vAlign w:val="center"/>
          </w:tcPr>
          <w:p w:rsidR="00FC4C6F" w:rsidRPr="00F762E7" w:rsidRDefault="00FC4C6F" w:rsidP="00113D78">
            <w:pPr>
              <w:spacing w:after="0" w:line="240" w:lineRule="auto"/>
              <w:rPr>
                <w:rFonts w:ascii="Arial" w:hAnsi="Arial" w:cs="Arial"/>
                <w:color w:val="000000"/>
                <w:sz w:val="24"/>
                <w:szCs w:val="24"/>
              </w:rPr>
            </w:pPr>
          </w:p>
        </w:tc>
        <w:tc>
          <w:tcPr>
            <w:tcW w:w="1226" w:type="dxa"/>
            <w:vMerge/>
            <w:tcBorders>
              <w:top w:val="single" w:sz="4" w:space="0" w:color="auto"/>
              <w:left w:val="single" w:sz="4" w:space="0" w:color="auto"/>
              <w:bottom w:val="single" w:sz="4" w:space="0" w:color="auto"/>
              <w:right w:val="single" w:sz="4" w:space="0" w:color="auto"/>
            </w:tcBorders>
            <w:vAlign w:val="center"/>
          </w:tcPr>
          <w:p w:rsidR="00FC4C6F" w:rsidRPr="00F762E7" w:rsidRDefault="00FC4C6F" w:rsidP="00113D78">
            <w:pPr>
              <w:spacing w:after="0" w:line="240" w:lineRule="auto"/>
              <w:rPr>
                <w:rFonts w:ascii="Arial" w:hAnsi="Arial" w:cs="Arial"/>
                <w:color w:val="000000"/>
                <w:sz w:val="24"/>
                <w:szCs w:val="24"/>
              </w:rPr>
            </w:pPr>
          </w:p>
        </w:tc>
      </w:tr>
      <w:tr w:rsidR="00FC4C6F" w:rsidRPr="00F762E7" w:rsidTr="00FC4C6F">
        <w:trPr>
          <w:trHeight w:val="436"/>
        </w:trPr>
        <w:tc>
          <w:tcPr>
            <w:tcW w:w="11149" w:type="dxa"/>
            <w:gridSpan w:val="7"/>
            <w:tcBorders>
              <w:top w:val="nil"/>
              <w:left w:val="single" w:sz="4" w:space="0" w:color="auto"/>
              <w:bottom w:val="single" w:sz="4" w:space="0" w:color="auto"/>
              <w:right w:val="single" w:sz="4" w:space="0" w:color="auto"/>
            </w:tcBorders>
            <w:vAlign w:val="bottom"/>
          </w:tcPr>
          <w:p w:rsidR="00FC4C6F" w:rsidRPr="00F762E7" w:rsidRDefault="00FC4C6F" w:rsidP="00113D78">
            <w:pPr>
              <w:spacing w:after="0" w:line="240" w:lineRule="auto"/>
              <w:jc w:val="center"/>
              <w:rPr>
                <w:rFonts w:ascii="Arial" w:hAnsi="Arial" w:cs="Arial"/>
                <w:b/>
                <w:color w:val="000000"/>
                <w:sz w:val="24"/>
                <w:szCs w:val="24"/>
              </w:rPr>
            </w:pPr>
            <w:r w:rsidRPr="00F762E7">
              <w:rPr>
                <w:rFonts w:ascii="Arial" w:hAnsi="Arial" w:cs="Arial"/>
                <w:b/>
                <w:color w:val="000000"/>
                <w:sz w:val="24"/>
                <w:szCs w:val="24"/>
              </w:rPr>
              <w:t>2018 год</w:t>
            </w:r>
          </w:p>
        </w:tc>
      </w:tr>
      <w:tr w:rsidR="00FC4C6F" w:rsidRPr="00F762E7" w:rsidTr="00B07307">
        <w:trPr>
          <w:trHeight w:val="436"/>
        </w:trPr>
        <w:tc>
          <w:tcPr>
            <w:tcW w:w="3261" w:type="dxa"/>
            <w:tcBorders>
              <w:top w:val="nil"/>
              <w:left w:val="single" w:sz="4" w:space="0" w:color="auto"/>
              <w:bottom w:val="single" w:sz="4" w:space="0" w:color="auto"/>
              <w:right w:val="single" w:sz="4" w:space="0" w:color="auto"/>
            </w:tcBorders>
            <w:vAlign w:val="bottom"/>
          </w:tcPr>
          <w:p w:rsidR="00FC4C6F" w:rsidRPr="00F762E7" w:rsidRDefault="00FC4C6F" w:rsidP="00113D78">
            <w:pPr>
              <w:spacing w:after="0" w:line="240" w:lineRule="auto"/>
              <w:rPr>
                <w:rFonts w:ascii="Arial" w:hAnsi="Arial" w:cs="Arial"/>
                <w:b/>
                <w:color w:val="000000"/>
                <w:sz w:val="24"/>
                <w:szCs w:val="24"/>
              </w:rPr>
            </w:pPr>
            <w:r w:rsidRPr="00F762E7">
              <w:rPr>
                <w:rFonts w:ascii="Arial" w:hAnsi="Arial" w:cs="Arial"/>
                <w:color w:val="000000"/>
                <w:sz w:val="24"/>
                <w:szCs w:val="24"/>
              </w:rPr>
              <w:t xml:space="preserve">1. Основное мероприятие </w:t>
            </w:r>
            <w:r>
              <w:rPr>
                <w:rFonts w:ascii="Arial" w:hAnsi="Arial" w:cs="Arial"/>
                <w:color w:val="000000"/>
                <w:sz w:val="24"/>
                <w:szCs w:val="24"/>
              </w:rPr>
              <w:t xml:space="preserve">благоустройство территории общего пользования </w:t>
            </w:r>
            <w:r w:rsidRPr="00F762E7">
              <w:rPr>
                <w:rFonts w:ascii="Arial" w:hAnsi="Arial" w:cs="Arial"/>
                <w:b/>
                <w:color w:val="000000"/>
                <w:sz w:val="24"/>
                <w:szCs w:val="24"/>
              </w:rPr>
              <w:t>1.1.Минимальный перечень работ:</w:t>
            </w:r>
          </w:p>
          <w:p w:rsidR="00FC4C6F" w:rsidRDefault="00FC4C6F" w:rsidP="00113D78">
            <w:pPr>
              <w:spacing w:after="0" w:line="240" w:lineRule="auto"/>
              <w:rPr>
                <w:rFonts w:ascii="Arial" w:hAnsi="Arial" w:cs="Arial"/>
                <w:color w:val="000000"/>
                <w:sz w:val="24"/>
                <w:szCs w:val="24"/>
              </w:rPr>
            </w:pPr>
            <w:r w:rsidRPr="00F762E7">
              <w:rPr>
                <w:rFonts w:ascii="Arial" w:hAnsi="Arial" w:cs="Arial"/>
                <w:color w:val="000000"/>
                <w:sz w:val="24"/>
                <w:szCs w:val="24"/>
              </w:rPr>
              <w:t xml:space="preserve">1.1.1. </w:t>
            </w:r>
            <w:r>
              <w:rPr>
                <w:rFonts w:ascii="Arial" w:hAnsi="Arial" w:cs="Arial"/>
                <w:color w:val="000000"/>
                <w:sz w:val="24"/>
                <w:szCs w:val="24"/>
              </w:rPr>
              <w:t>Посадка деревьев</w:t>
            </w:r>
          </w:p>
          <w:p w:rsidR="00FC4C6F" w:rsidRDefault="00FC4C6F" w:rsidP="00113D78">
            <w:pPr>
              <w:spacing w:after="0" w:line="240" w:lineRule="auto"/>
              <w:rPr>
                <w:rFonts w:ascii="Arial" w:hAnsi="Arial" w:cs="Arial"/>
                <w:color w:val="000000"/>
                <w:sz w:val="24"/>
                <w:szCs w:val="24"/>
              </w:rPr>
            </w:pPr>
            <w:r>
              <w:rPr>
                <w:rFonts w:ascii="Arial" w:hAnsi="Arial" w:cs="Arial"/>
                <w:color w:val="000000"/>
                <w:sz w:val="24"/>
                <w:szCs w:val="24"/>
              </w:rPr>
              <w:t>1</w:t>
            </w:r>
            <w:r w:rsidRPr="00F762E7">
              <w:rPr>
                <w:rFonts w:ascii="Arial" w:hAnsi="Arial" w:cs="Arial"/>
                <w:color w:val="000000"/>
                <w:sz w:val="24"/>
                <w:szCs w:val="24"/>
              </w:rPr>
              <w:t>.1.</w:t>
            </w:r>
            <w:r>
              <w:rPr>
                <w:rFonts w:ascii="Arial" w:hAnsi="Arial" w:cs="Arial"/>
                <w:color w:val="000000"/>
                <w:sz w:val="24"/>
                <w:szCs w:val="24"/>
              </w:rPr>
              <w:t>2</w:t>
            </w:r>
            <w:r w:rsidRPr="00F762E7">
              <w:rPr>
                <w:rFonts w:ascii="Arial" w:hAnsi="Arial" w:cs="Arial"/>
                <w:color w:val="000000"/>
                <w:sz w:val="24"/>
                <w:szCs w:val="24"/>
              </w:rPr>
              <w:t xml:space="preserve">. </w:t>
            </w:r>
            <w:r w:rsidRPr="002B28C3">
              <w:rPr>
                <w:rFonts w:ascii="Arial" w:hAnsi="Arial" w:cs="Arial"/>
                <w:color w:val="000000"/>
                <w:sz w:val="24"/>
                <w:szCs w:val="24"/>
              </w:rPr>
              <w:t>Установка скамеек</w:t>
            </w:r>
          </w:p>
          <w:p w:rsidR="00FC4C6F" w:rsidRDefault="00FC4C6F" w:rsidP="00113D78">
            <w:pPr>
              <w:spacing w:after="0" w:line="240" w:lineRule="auto"/>
              <w:rPr>
                <w:rFonts w:ascii="Arial" w:hAnsi="Arial" w:cs="Arial"/>
                <w:color w:val="000000"/>
                <w:sz w:val="24"/>
                <w:szCs w:val="24"/>
              </w:rPr>
            </w:pPr>
            <w:r>
              <w:rPr>
                <w:rFonts w:ascii="Arial" w:hAnsi="Arial" w:cs="Arial"/>
                <w:color w:val="000000"/>
                <w:sz w:val="24"/>
                <w:szCs w:val="24"/>
              </w:rPr>
              <w:t>1.1.3</w:t>
            </w:r>
            <w:r w:rsidRPr="00F762E7">
              <w:rPr>
                <w:rFonts w:ascii="Arial" w:hAnsi="Arial" w:cs="Arial"/>
                <w:color w:val="000000"/>
                <w:sz w:val="24"/>
                <w:szCs w:val="24"/>
              </w:rPr>
              <w:t xml:space="preserve">. </w:t>
            </w:r>
            <w:r w:rsidRPr="002B28C3">
              <w:rPr>
                <w:rFonts w:ascii="Arial" w:hAnsi="Arial" w:cs="Arial"/>
                <w:color w:val="000000"/>
                <w:sz w:val="24"/>
                <w:szCs w:val="24"/>
              </w:rPr>
              <w:t xml:space="preserve">Установка </w:t>
            </w:r>
            <w:r>
              <w:rPr>
                <w:rFonts w:ascii="Arial" w:hAnsi="Arial" w:cs="Arial"/>
                <w:color w:val="000000"/>
                <w:sz w:val="24"/>
                <w:szCs w:val="24"/>
              </w:rPr>
              <w:t>урн</w:t>
            </w:r>
          </w:p>
          <w:p w:rsidR="00FC4C6F" w:rsidRDefault="00FC4C6F" w:rsidP="00113D78">
            <w:pPr>
              <w:spacing w:after="0" w:line="240" w:lineRule="auto"/>
              <w:rPr>
                <w:rFonts w:ascii="Arial" w:hAnsi="Arial" w:cs="Arial"/>
                <w:color w:val="000000"/>
                <w:sz w:val="24"/>
                <w:szCs w:val="24"/>
              </w:rPr>
            </w:pPr>
          </w:p>
          <w:p w:rsidR="00FC4C6F" w:rsidRDefault="00B07307" w:rsidP="00113D78">
            <w:pPr>
              <w:spacing w:after="0" w:line="240" w:lineRule="auto"/>
              <w:rPr>
                <w:rFonts w:ascii="Arial" w:hAnsi="Arial" w:cs="Arial"/>
                <w:color w:val="000000"/>
                <w:sz w:val="24"/>
                <w:szCs w:val="24"/>
              </w:rPr>
            </w:pPr>
            <w:r>
              <w:rPr>
                <w:rFonts w:ascii="Arial" w:hAnsi="Arial" w:cs="Arial"/>
                <w:color w:val="000000"/>
                <w:sz w:val="24"/>
                <w:szCs w:val="24"/>
              </w:rPr>
              <w:t>2. Разработка проектно-сметной документации на выполнение работ по благоустройству общественной территории</w:t>
            </w:r>
          </w:p>
          <w:p w:rsidR="00B07307" w:rsidRDefault="00B07307" w:rsidP="00113D78">
            <w:pPr>
              <w:spacing w:after="0" w:line="240" w:lineRule="auto"/>
              <w:rPr>
                <w:rFonts w:ascii="Arial" w:hAnsi="Arial" w:cs="Arial"/>
                <w:color w:val="000000"/>
                <w:sz w:val="24"/>
                <w:szCs w:val="24"/>
              </w:rPr>
            </w:pPr>
          </w:p>
          <w:p w:rsidR="00B07307" w:rsidRDefault="00B07307" w:rsidP="00113D78">
            <w:pPr>
              <w:spacing w:after="0" w:line="240" w:lineRule="auto"/>
              <w:rPr>
                <w:rFonts w:ascii="Arial" w:hAnsi="Arial" w:cs="Arial"/>
                <w:color w:val="000000"/>
                <w:sz w:val="24"/>
                <w:szCs w:val="24"/>
              </w:rPr>
            </w:pPr>
            <w:r>
              <w:rPr>
                <w:rFonts w:ascii="Arial" w:hAnsi="Arial" w:cs="Arial"/>
                <w:color w:val="000000"/>
                <w:sz w:val="24"/>
                <w:szCs w:val="24"/>
              </w:rPr>
              <w:t>3.Создание, обустройство, ремонт и реконструкция общественных территорий</w:t>
            </w:r>
          </w:p>
          <w:p w:rsidR="00B07307" w:rsidRDefault="00B07307" w:rsidP="00113D78">
            <w:pPr>
              <w:spacing w:after="0" w:line="240" w:lineRule="auto"/>
              <w:rPr>
                <w:rFonts w:ascii="Arial" w:hAnsi="Arial" w:cs="Arial"/>
                <w:color w:val="000000"/>
                <w:sz w:val="24"/>
                <w:szCs w:val="24"/>
              </w:rPr>
            </w:pPr>
          </w:p>
          <w:p w:rsidR="00FC4C6F" w:rsidRDefault="00FC4C6F" w:rsidP="00113D78">
            <w:pPr>
              <w:spacing w:after="0" w:line="240" w:lineRule="auto"/>
              <w:rPr>
                <w:rFonts w:ascii="Arial" w:hAnsi="Arial" w:cs="Arial"/>
                <w:color w:val="000000"/>
                <w:sz w:val="24"/>
                <w:szCs w:val="24"/>
              </w:rPr>
            </w:pPr>
          </w:p>
          <w:p w:rsidR="00FC4C6F" w:rsidRPr="00F762E7" w:rsidRDefault="00FC4C6F" w:rsidP="00113D78">
            <w:pPr>
              <w:spacing w:after="0" w:line="240" w:lineRule="auto"/>
              <w:rPr>
                <w:rFonts w:ascii="Arial" w:hAnsi="Arial" w:cs="Arial"/>
                <w:color w:val="000000"/>
                <w:sz w:val="24"/>
                <w:szCs w:val="24"/>
              </w:rPr>
            </w:pPr>
          </w:p>
        </w:tc>
        <w:tc>
          <w:tcPr>
            <w:tcW w:w="1417" w:type="dxa"/>
            <w:tcBorders>
              <w:top w:val="nil"/>
              <w:left w:val="nil"/>
              <w:bottom w:val="single" w:sz="4" w:space="0" w:color="auto"/>
              <w:right w:val="single" w:sz="4" w:space="0" w:color="auto"/>
            </w:tcBorders>
            <w:vAlign w:val="center"/>
          </w:tcPr>
          <w:p w:rsidR="00FC4C6F" w:rsidRPr="00F762E7" w:rsidRDefault="00FC4C6F" w:rsidP="00113D78">
            <w:pPr>
              <w:spacing w:after="0" w:line="240" w:lineRule="auto"/>
              <w:jc w:val="center"/>
              <w:rPr>
                <w:rFonts w:ascii="Arial" w:hAnsi="Arial" w:cs="Arial"/>
                <w:color w:val="000000"/>
                <w:sz w:val="24"/>
                <w:szCs w:val="24"/>
              </w:rPr>
            </w:pPr>
            <w:r w:rsidRPr="00F762E7">
              <w:rPr>
                <w:rFonts w:ascii="Arial" w:hAnsi="Arial" w:cs="Arial"/>
                <w:color w:val="000000"/>
                <w:sz w:val="24"/>
                <w:szCs w:val="24"/>
              </w:rPr>
              <w:t>Администрация сельского поселения</w:t>
            </w:r>
          </w:p>
        </w:tc>
        <w:tc>
          <w:tcPr>
            <w:tcW w:w="1134" w:type="dxa"/>
            <w:tcBorders>
              <w:top w:val="nil"/>
              <w:left w:val="nil"/>
              <w:bottom w:val="single" w:sz="4" w:space="0" w:color="auto"/>
              <w:right w:val="single" w:sz="4" w:space="0" w:color="auto"/>
            </w:tcBorders>
            <w:vAlign w:val="center"/>
          </w:tcPr>
          <w:p w:rsidR="00FC4C6F" w:rsidRPr="00F762E7" w:rsidRDefault="00FC4C6F" w:rsidP="00B07307">
            <w:pPr>
              <w:spacing w:after="0" w:line="240" w:lineRule="auto"/>
              <w:jc w:val="center"/>
              <w:rPr>
                <w:rFonts w:ascii="Arial" w:hAnsi="Arial" w:cs="Arial"/>
                <w:color w:val="000000"/>
                <w:sz w:val="24"/>
                <w:szCs w:val="24"/>
              </w:rPr>
            </w:pPr>
            <w:r w:rsidRPr="00F762E7">
              <w:rPr>
                <w:rFonts w:ascii="Arial" w:hAnsi="Arial" w:cs="Arial"/>
                <w:color w:val="000000"/>
                <w:sz w:val="24"/>
                <w:szCs w:val="24"/>
              </w:rPr>
              <w:t>01.0</w:t>
            </w:r>
            <w:r w:rsidR="00B07307">
              <w:rPr>
                <w:rFonts w:ascii="Arial" w:hAnsi="Arial" w:cs="Arial"/>
                <w:color w:val="000000"/>
                <w:sz w:val="24"/>
                <w:szCs w:val="24"/>
              </w:rPr>
              <w:t>1</w:t>
            </w:r>
            <w:r w:rsidRPr="00F762E7">
              <w:rPr>
                <w:rFonts w:ascii="Arial" w:hAnsi="Arial" w:cs="Arial"/>
                <w:color w:val="000000"/>
                <w:sz w:val="24"/>
                <w:szCs w:val="24"/>
              </w:rPr>
              <w:t>.2018</w:t>
            </w:r>
          </w:p>
        </w:tc>
        <w:tc>
          <w:tcPr>
            <w:tcW w:w="1276" w:type="dxa"/>
            <w:tcBorders>
              <w:top w:val="nil"/>
              <w:left w:val="nil"/>
              <w:bottom w:val="single" w:sz="4" w:space="0" w:color="auto"/>
              <w:right w:val="single" w:sz="4" w:space="0" w:color="auto"/>
            </w:tcBorders>
            <w:vAlign w:val="center"/>
          </w:tcPr>
          <w:p w:rsidR="00B07307" w:rsidRDefault="00B07307" w:rsidP="00B07307">
            <w:pPr>
              <w:spacing w:after="0" w:line="240" w:lineRule="auto"/>
              <w:jc w:val="center"/>
              <w:rPr>
                <w:rFonts w:ascii="Arial" w:hAnsi="Arial" w:cs="Arial"/>
                <w:color w:val="000000"/>
                <w:sz w:val="24"/>
                <w:szCs w:val="24"/>
              </w:rPr>
            </w:pPr>
            <w:r>
              <w:rPr>
                <w:rFonts w:ascii="Arial" w:hAnsi="Arial" w:cs="Arial"/>
                <w:color w:val="000000"/>
                <w:sz w:val="24"/>
                <w:szCs w:val="24"/>
              </w:rPr>
              <w:t>31</w:t>
            </w:r>
            <w:r w:rsidR="00FC4C6F" w:rsidRPr="00F762E7">
              <w:rPr>
                <w:rFonts w:ascii="Arial" w:hAnsi="Arial" w:cs="Arial"/>
                <w:color w:val="000000"/>
                <w:sz w:val="24"/>
                <w:szCs w:val="24"/>
              </w:rPr>
              <w:t>.</w:t>
            </w:r>
            <w:r>
              <w:rPr>
                <w:rFonts w:ascii="Arial" w:hAnsi="Arial" w:cs="Arial"/>
                <w:color w:val="000000"/>
                <w:sz w:val="24"/>
                <w:szCs w:val="24"/>
              </w:rPr>
              <w:t>12</w:t>
            </w:r>
            <w:r w:rsidR="00FC4C6F" w:rsidRPr="00F762E7">
              <w:rPr>
                <w:rFonts w:ascii="Arial" w:hAnsi="Arial" w:cs="Arial"/>
                <w:color w:val="000000"/>
                <w:sz w:val="24"/>
                <w:szCs w:val="24"/>
              </w:rPr>
              <w:t>.</w:t>
            </w:r>
          </w:p>
          <w:p w:rsidR="00FC4C6F" w:rsidRPr="00F762E7" w:rsidRDefault="00FC4C6F" w:rsidP="00B07307">
            <w:pPr>
              <w:spacing w:after="0" w:line="240" w:lineRule="auto"/>
              <w:jc w:val="center"/>
              <w:rPr>
                <w:rFonts w:ascii="Arial" w:hAnsi="Arial" w:cs="Arial"/>
                <w:color w:val="000000"/>
                <w:sz w:val="24"/>
                <w:szCs w:val="24"/>
              </w:rPr>
            </w:pPr>
            <w:r w:rsidRPr="00F762E7">
              <w:rPr>
                <w:rFonts w:ascii="Arial" w:hAnsi="Arial" w:cs="Arial"/>
                <w:color w:val="000000"/>
                <w:sz w:val="24"/>
                <w:szCs w:val="24"/>
              </w:rPr>
              <w:t>2018</w:t>
            </w:r>
          </w:p>
        </w:tc>
        <w:tc>
          <w:tcPr>
            <w:tcW w:w="1787" w:type="dxa"/>
            <w:tcBorders>
              <w:top w:val="nil"/>
              <w:left w:val="nil"/>
              <w:bottom w:val="single" w:sz="4" w:space="0" w:color="auto"/>
              <w:right w:val="single" w:sz="4" w:space="0" w:color="auto"/>
            </w:tcBorders>
            <w:vAlign w:val="center"/>
          </w:tcPr>
          <w:p w:rsidR="00FC4C6F" w:rsidRPr="00B07307" w:rsidRDefault="00FC4C6F" w:rsidP="00B07307">
            <w:pPr>
              <w:spacing w:after="0" w:line="240" w:lineRule="auto"/>
              <w:rPr>
                <w:rFonts w:ascii="Times New Roman" w:hAnsi="Times New Roman" w:cs="Times New Roman"/>
                <w:color w:val="000000"/>
                <w:sz w:val="24"/>
                <w:szCs w:val="24"/>
              </w:rPr>
            </w:pPr>
            <w:r w:rsidRPr="00B07307">
              <w:rPr>
                <w:rFonts w:ascii="Times New Roman" w:hAnsi="Times New Roman" w:cs="Times New Roman"/>
                <w:color w:val="000000"/>
                <w:sz w:val="24"/>
                <w:szCs w:val="24"/>
              </w:rPr>
              <w:t>Приведена в нормативное состояние  территория общего пользования</w:t>
            </w:r>
            <w:r w:rsidR="00B07307" w:rsidRPr="00B07307">
              <w:rPr>
                <w:rFonts w:ascii="Times New Roman" w:hAnsi="Times New Roman" w:cs="Times New Roman"/>
                <w:color w:val="000000"/>
                <w:sz w:val="24"/>
                <w:szCs w:val="24"/>
              </w:rPr>
              <w:t xml:space="preserve">. </w:t>
            </w:r>
            <w:r w:rsidR="00B07307" w:rsidRPr="00B07307">
              <w:rPr>
                <w:rFonts w:ascii="Times New Roman" w:eastAsia="Times New Roman" w:hAnsi="Times New Roman" w:cs="Times New Roman"/>
                <w:sz w:val="24"/>
                <w:szCs w:val="24"/>
                <w:lang w:eastAsia="ru-RU"/>
              </w:rPr>
              <w:t>Утвержденный дизайн проект благоустройства общественной территории, с учетом общественного мнения.</w:t>
            </w:r>
            <w:r w:rsidR="00B07307" w:rsidRPr="00F75355">
              <w:rPr>
                <w:rFonts w:ascii="Times New Roman" w:eastAsia="Times New Roman" w:hAnsi="Times New Roman" w:cs="Times New Roman"/>
                <w:sz w:val="24"/>
                <w:szCs w:val="24"/>
                <w:lang w:eastAsia="ru-RU"/>
              </w:rPr>
              <w:t>Определение стоимости на создание, обустройство, ремонт и реконструкцию общественных территорий</w:t>
            </w:r>
          </w:p>
        </w:tc>
        <w:tc>
          <w:tcPr>
            <w:tcW w:w="1048" w:type="dxa"/>
            <w:tcBorders>
              <w:top w:val="nil"/>
              <w:left w:val="nil"/>
              <w:bottom w:val="single" w:sz="4" w:space="0" w:color="auto"/>
              <w:right w:val="single" w:sz="4" w:space="0" w:color="auto"/>
            </w:tcBorders>
            <w:vAlign w:val="center"/>
          </w:tcPr>
          <w:p w:rsidR="00FC4C6F" w:rsidRPr="00F762E7" w:rsidRDefault="00FC4C6F" w:rsidP="00113D78">
            <w:pPr>
              <w:spacing w:after="0" w:line="240" w:lineRule="auto"/>
              <w:jc w:val="center"/>
              <w:rPr>
                <w:rFonts w:ascii="Arial" w:hAnsi="Arial" w:cs="Arial"/>
                <w:color w:val="000000"/>
                <w:sz w:val="24"/>
                <w:szCs w:val="24"/>
              </w:rPr>
            </w:pPr>
            <w:r w:rsidRPr="00F762E7">
              <w:rPr>
                <w:rFonts w:ascii="Arial" w:hAnsi="Arial" w:cs="Arial"/>
                <w:color w:val="000000"/>
                <w:sz w:val="24"/>
                <w:szCs w:val="24"/>
              </w:rPr>
              <w:t>Повышение уровня благоустройства</w:t>
            </w:r>
          </w:p>
        </w:tc>
        <w:tc>
          <w:tcPr>
            <w:tcW w:w="1226" w:type="dxa"/>
            <w:tcBorders>
              <w:top w:val="nil"/>
              <w:left w:val="nil"/>
              <w:bottom w:val="single" w:sz="4" w:space="0" w:color="auto"/>
              <w:right w:val="single" w:sz="4" w:space="0" w:color="auto"/>
            </w:tcBorders>
            <w:vAlign w:val="bottom"/>
          </w:tcPr>
          <w:p w:rsidR="00FC4C6F" w:rsidRDefault="00FC4C6F" w:rsidP="00113D78">
            <w:pPr>
              <w:spacing w:after="0" w:line="240" w:lineRule="auto"/>
              <w:rPr>
                <w:rFonts w:ascii="Arial" w:hAnsi="Arial" w:cs="Arial"/>
                <w:color w:val="000000"/>
                <w:sz w:val="24"/>
                <w:szCs w:val="24"/>
              </w:rPr>
            </w:pPr>
          </w:p>
          <w:p w:rsidR="00FC4C6F" w:rsidRDefault="00FC4C6F" w:rsidP="00113D78">
            <w:pPr>
              <w:spacing w:after="0" w:line="240" w:lineRule="auto"/>
              <w:rPr>
                <w:rFonts w:ascii="Arial" w:hAnsi="Arial" w:cs="Arial"/>
                <w:color w:val="000000"/>
                <w:sz w:val="24"/>
                <w:szCs w:val="24"/>
              </w:rPr>
            </w:pPr>
          </w:p>
          <w:p w:rsidR="00FC4C6F" w:rsidRDefault="00FC4C6F" w:rsidP="00113D78">
            <w:pPr>
              <w:spacing w:after="0" w:line="240" w:lineRule="auto"/>
              <w:rPr>
                <w:rFonts w:ascii="Arial" w:hAnsi="Arial" w:cs="Arial"/>
                <w:color w:val="000000"/>
                <w:sz w:val="24"/>
                <w:szCs w:val="24"/>
              </w:rPr>
            </w:pPr>
          </w:p>
          <w:p w:rsidR="00FC4C6F" w:rsidRPr="00F762E7" w:rsidRDefault="00FC4C6F" w:rsidP="00113D78">
            <w:pPr>
              <w:spacing w:after="0" w:line="240" w:lineRule="auto"/>
              <w:rPr>
                <w:rFonts w:ascii="Arial" w:hAnsi="Arial" w:cs="Arial"/>
                <w:color w:val="000000"/>
                <w:sz w:val="24"/>
                <w:szCs w:val="24"/>
              </w:rPr>
            </w:pPr>
          </w:p>
        </w:tc>
      </w:tr>
      <w:tr w:rsidR="00FC4C6F" w:rsidRPr="00F762E7" w:rsidTr="00FC4C6F">
        <w:trPr>
          <w:trHeight w:val="279"/>
        </w:trPr>
        <w:tc>
          <w:tcPr>
            <w:tcW w:w="11149" w:type="dxa"/>
            <w:gridSpan w:val="7"/>
            <w:tcBorders>
              <w:top w:val="single" w:sz="4" w:space="0" w:color="auto"/>
              <w:left w:val="single" w:sz="4" w:space="0" w:color="auto"/>
              <w:bottom w:val="single" w:sz="4" w:space="0" w:color="auto"/>
              <w:right w:val="single" w:sz="4" w:space="0" w:color="auto"/>
            </w:tcBorders>
            <w:vAlign w:val="bottom"/>
          </w:tcPr>
          <w:p w:rsidR="00FC4C6F" w:rsidRDefault="00FC4C6F" w:rsidP="00113D78">
            <w:pPr>
              <w:spacing w:after="0" w:line="240" w:lineRule="auto"/>
              <w:jc w:val="center"/>
              <w:rPr>
                <w:rFonts w:ascii="Arial" w:hAnsi="Arial" w:cs="Arial"/>
                <w:b/>
                <w:color w:val="000000"/>
                <w:sz w:val="24"/>
                <w:szCs w:val="24"/>
              </w:rPr>
            </w:pPr>
          </w:p>
          <w:p w:rsidR="00FC4C6F" w:rsidRPr="00F762E7" w:rsidRDefault="00FC4C6F" w:rsidP="00113D78">
            <w:pPr>
              <w:spacing w:after="0" w:line="240" w:lineRule="auto"/>
              <w:jc w:val="center"/>
              <w:rPr>
                <w:rFonts w:ascii="Arial" w:hAnsi="Arial" w:cs="Arial"/>
                <w:b/>
                <w:color w:val="000000"/>
                <w:sz w:val="24"/>
                <w:szCs w:val="24"/>
              </w:rPr>
            </w:pPr>
            <w:r w:rsidRPr="00F762E7">
              <w:rPr>
                <w:rFonts w:ascii="Arial" w:hAnsi="Arial" w:cs="Arial"/>
                <w:b/>
                <w:color w:val="000000"/>
                <w:sz w:val="24"/>
                <w:szCs w:val="24"/>
              </w:rPr>
              <w:t>2019 год</w:t>
            </w:r>
          </w:p>
        </w:tc>
      </w:tr>
      <w:tr w:rsidR="00FC4C6F" w:rsidRPr="00F762E7" w:rsidTr="00B07307">
        <w:trPr>
          <w:trHeight w:val="930"/>
        </w:trPr>
        <w:tc>
          <w:tcPr>
            <w:tcW w:w="3261" w:type="dxa"/>
            <w:tcBorders>
              <w:top w:val="single" w:sz="4" w:space="0" w:color="auto"/>
              <w:left w:val="single" w:sz="4" w:space="0" w:color="auto"/>
              <w:bottom w:val="single" w:sz="4" w:space="0" w:color="auto"/>
              <w:right w:val="single" w:sz="4" w:space="0" w:color="auto"/>
            </w:tcBorders>
            <w:vAlign w:val="bottom"/>
          </w:tcPr>
          <w:p w:rsidR="00FC4C6F" w:rsidRPr="002B28C3" w:rsidRDefault="00FC4C6F" w:rsidP="00113D78">
            <w:pPr>
              <w:spacing w:after="0" w:line="240" w:lineRule="auto"/>
              <w:rPr>
                <w:rFonts w:ascii="Arial" w:hAnsi="Arial" w:cs="Arial"/>
                <w:color w:val="000000"/>
                <w:sz w:val="24"/>
                <w:szCs w:val="24"/>
              </w:rPr>
            </w:pPr>
            <w:r>
              <w:rPr>
                <w:rFonts w:ascii="Arial" w:hAnsi="Arial" w:cs="Arial"/>
                <w:color w:val="000000"/>
                <w:sz w:val="24"/>
                <w:szCs w:val="24"/>
              </w:rPr>
              <w:t>1</w:t>
            </w:r>
            <w:r w:rsidRPr="002B28C3">
              <w:rPr>
                <w:rFonts w:ascii="Arial" w:hAnsi="Arial" w:cs="Arial"/>
                <w:color w:val="000000"/>
                <w:sz w:val="24"/>
                <w:szCs w:val="24"/>
              </w:rPr>
              <w:t>. Основное мероприятие</w:t>
            </w:r>
            <w:r w:rsidR="00B07307">
              <w:rPr>
                <w:rFonts w:ascii="Arial" w:hAnsi="Arial" w:cs="Arial"/>
                <w:color w:val="000000"/>
                <w:sz w:val="24"/>
                <w:szCs w:val="24"/>
              </w:rPr>
              <w:t xml:space="preserve"> на общественной территории </w:t>
            </w:r>
          </w:p>
          <w:p w:rsidR="00FC4C6F" w:rsidRPr="00420412" w:rsidRDefault="00FC4C6F" w:rsidP="00113D78">
            <w:pPr>
              <w:spacing w:after="0" w:line="240" w:lineRule="auto"/>
              <w:rPr>
                <w:rFonts w:ascii="Arial" w:hAnsi="Arial" w:cs="Arial"/>
                <w:b/>
                <w:color w:val="000000"/>
                <w:sz w:val="24"/>
                <w:szCs w:val="24"/>
              </w:rPr>
            </w:pPr>
            <w:r>
              <w:rPr>
                <w:rFonts w:ascii="Arial" w:hAnsi="Arial" w:cs="Arial"/>
                <w:color w:val="000000"/>
                <w:sz w:val="24"/>
                <w:szCs w:val="24"/>
              </w:rPr>
              <w:t>1</w:t>
            </w:r>
            <w:r w:rsidRPr="002B28C3">
              <w:rPr>
                <w:rFonts w:ascii="Arial" w:hAnsi="Arial" w:cs="Arial"/>
                <w:color w:val="000000"/>
                <w:sz w:val="24"/>
                <w:szCs w:val="24"/>
              </w:rPr>
              <w:t>.1.</w:t>
            </w:r>
            <w:r w:rsidRPr="00420412">
              <w:rPr>
                <w:rFonts w:ascii="Arial" w:hAnsi="Arial" w:cs="Arial"/>
                <w:b/>
                <w:color w:val="000000"/>
                <w:sz w:val="24"/>
                <w:szCs w:val="24"/>
              </w:rPr>
              <w:t xml:space="preserve">Минимальный перечень </w:t>
            </w:r>
          </w:p>
          <w:p w:rsidR="00FC4C6F" w:rsidRDefault="00FC4C6F" w:rsidP="00113D78">
            <w:pPr>
              <w:spacing w:after="0" w:line="240" w:lineRule="auto"/>
              <w:rPr>
                <w:rFonts w:ascii="Arial" w:hAnsi="Arial" w:cs="Arial"/>
                <w:b/>
                <w:color w:val="000000"/>
                <w:sz w:val="24"/>
                <w:szCs w:val="24"/>
              </w:rPr>
            </w:pPr>
            <w:r w:rsidRPr="00420412">
              <w:rPr>
                <w:rFonts w:ascii="Arial" w:hAnsi="Arial" w:cs="Arial"/>
                <w:b/>
                <w:color w:val="000000"/>
                <w:sz w:val="24"/>
                <w:szCs w:val="24"/>
              </w:rPr>
              <w:t>работ:</w:t>
            </w:r>
          </w:p>
          <w:p w:rsidR="00B07307" w:rsidRDefault="00B07307" w:rsidP="00B07307">
            <w:pPr>
              <w:spacing w:after="0" w:line="240" w:lineRule="auto"/>
              <w:rPr>
                <w:rFonts w:ascii="Arial" w:hAnsi="Arial" w:cs="Arial"/>
                <w:color w:val="000000"/>
                <w:sz w:val="24"/>
                <w:szCs w:val="24"/>
              </w:rPr>
            </w:pPr>
            <w:r w:rsidRPr="00F762E7">
              <w:rPr>
                <w:rFonts w:ascii="Arial" w:hAnsi="Arial" w:cs="Arial"/>
                <w:color w:val="000000"/>
                <w:sz w:val="24"/>
                <w:szCs w:val="24"/>
              </w:rPr>
              <w:t xml:space="preserve">1.1.1. </w:t>
            </w:r>
            <w:r>
              <w:rPr>
                <w:rFonts w:ascii="Arial" w:hAnsi="Arial" w:cs="Arial"/>
                <w:color w:val="000000"/>
                <w:sz w:val="24"/>
                <w:szCs w:val="24"/>
              </w:rPr>
              <w:t>Посадка деревьев</w:t>
            </w:r>
          </w:p>
          <w:p w:rsidR="00B07307" w:rsidRDefault="00B07307" w:rsidP="00B07307">
            <w:pPr>
              <w:spacing w:after="0" w:line="240" w:lineRule="auto"/>
              <w:rPr>
                <w:rFonts w:ascii="Arial" w:hAnsi="Arial" w:cs="Arial"/>
                <w:color w:val="000000"/>
                <w:sz w:val="24"/>
                <w:szCs w:val="24"/>
              </w:rPr>
            </w:pPr>
            <w:r>
              <w:rPr>
                <w:rFonts w:ascii="Arial" w:hAnsi="Arial" w:cs="Arial"/>
                <w:color w:val="000000"/>
                <w:sz w:val="24"/>
                <w:szCs w:val="24"/>
              </w:rPr>
              <w:t>1</w:t>
            </w:r>
            <w:r w:rsidRPr="00F762E7">
              <w:rPr>
                <w:rFonts w:ascii="Arial" w:hAnsi="Arial" w:cs="Arial"/>
                <w:color w:val="000000"/>
                <w:sz w:val="24"/>
                <w:szCs w:val="24"/>
              </w:rPr>
              <w:t>.1.</w:t>
            </w:r>
            <w:r>
              <w:rPr>
                <w:rFonts w:ascii="Arial" w:hAnsi="Arial" w:cs="Arial"/>
                <w:color w:val="000000"/>
                <w:sz w:val="24"/>
                <w:szCs w:val="24"/>
              </w:rPr>
              <w:t>2</w:t>
            </w:r>
            <w:r w:rsidRPr="00F762E7">
              <w:rPr>
                <w:rFonts w:ascii="Arial" w:hAnsi="Arial" w:cs="Arial"/>
                <w:color w:val="000000"/>
                <w:sz w:val="24"/>
                <w:szCs w:val="24"/>
              </w:rPr>
              <w:t xml:space="preserve">. </w:t>
            </w:r>
            <w:r w:rsidRPr="002B28C3">
              <w:rPr>
                <w:rFonts w:ascii="Arial" w:hAnsi="Arial" w:cs="Arial"/>
                <w:color w:val="000000"/>
                <w:sz w:val="24"/>
                <w:szCs w:val="24"/>
              </w:rPr>
              <w:t>Установка скамеек</w:t>
            </w:r>
          </w:p>
          <w:p w:rsidR="00B07307" w:rsidRDefault="00B07307" w:rsidP="00B07307">
            <w:pPr>
              <w:spacing w:after="0" w:line="240" w:lineRule="auto"/>
              <w:rPr>
                <w:rFonts w:ascii="Arial" w:hAnsi="Arial" w:cs="Arial"/>
                <w:color w:val="000000"/>
                <w:sz w:val="24"/>
                <w:szCs w:val="24"/>
              </w:rPr>
            </w:pPr>
            <w:r>
              <w:rPr>
                <w:rFonts w:ascii="Arial" w:hAnsi="Arial" w:cs="Arial"/>
                <w:color w:val="000000"/>
                <w:sz w:val="24"/>
                <w:szCs w:val="24"/>
              </w:rPr>
              <w:t>1.1.3</w:t>
            </w:r>
            <w:r w:rsidRPr="00F762E7">
              <w:rPr>
                <w:rFonts w:ascii="Arial" w:hAnsi="Arial" w:cs="Arial"/>
                <w:color w:val="000000"/>
                <w:sz w:val="24"/>
                <w:szCs w:val="24"/>
              </w:rPr>
              <w:t xml:space="preserve">. </w:t>
            </w:r>
            <w:r w:rsidRPr="002B28C3">
              <w:rPr>
                <w:rFonts w:ascii="Arial" w:hAnsi="Arial" w:cs="Arial"/>
                <w:color w:val="000000"/>
                <w:sz w:val="24"/>
                <w:szCs w:val="24"/>
              </w:rPr>
              <w:t xml:space="preserve">Установка </w:t>
            </w:r>
            <w:r>
              <w:rPr>
                <w:rFonts w:ascii="Arial" w:hAnsi="Arial" w:cs="Arial"/>
                <w:color w:val="000000"/>
                <w:sz w:val="24"/>
                <w:szCs w:val="24"/>
              </w:rPr>
              <w:t>урн</w:t>
            </w:r>
          </w:p>
          <w:p w:rsidR="00B07307" w:rsidRDefault="00B07307" w:rsidP="00113D78">
            <w:pPr>
              <w:spacing w:after="0" w:line="240" w:lineRule="auto"/>
              <w:rPr>
                <w:rFonts w:ascii="Arial" w:hAnsi="Arial" w:cs="Arial"/>
                <w:b/>
                <w:color w:val="000000"/>
                <w:sz w:val="24"/>
                <w:szCs w:val="24"/>
              </w:rPr>
            </w:pPr>
          </w:p>
          <w:p w:rsidR="00B07307" w:rsidRDefault="00B07307" w:rsidP="00113D78">
            <w:pPr>
              <w:spacing w:after="0" w:line="240" w:lineRule="auto"/>
              <w:rPr>
                <w:rFonts w:ascii="Arial" w:hAnsi="Arial" w:cs="Arial"/>
                <w:b/>
                <w:color w:val="000000"/>
                <w:sz w:val="24"/>
                <w:szCs w:val="24"/>
              </w:rPr>
            </w:pPr>
          </w:p>
          <w:p w:rsidR="00B07307" w:rsidRPr="00420412" w:rsidRDefault="00B07307" w:rsidP="00113D78">
            <w:pPr>
              <w:spacing w:after="0" w:line="240" w:lineRule="auto"/>
              <w:rPr>
                <w:rFonts w:ascii="Arial" w:hAnsi="Arial" w:cs="Arial"/>
                <w:b/>
                <w:color w:val="000000"/>
                <w:sz w:val="24"/>
                <w:szCs w:val="24"/>
              </w:rPr>
            </w:pPr>
          </w:p>
          <w:p w:rsidR="00FC4C6F" w:rsidRPr="002B28C3" w:rsidRDefault="00FC4C6F" w:rsidP="00113D78">
            <w:pPr>
              <w:spacing w:after="0" w:line="240" w:lineRule="auto"/>
              <w:rPr>
                <w:rFonts w:ascii="Arial" w:hAnsi="Arial" w:cs="Arial"/>
                <w:color w:val="000000"/>
                <w:sz w:val="24"/>
                <w:szCs w:val="24"/>
              </w:rPr>
            </w:pPr>
            <w:r>
              <w:rPr>
                <w:rFonts w:ascii="Arial" w:hAnsi="Arial" w:cs="Arial"/>
                <w:color w:val="000000"/>
                <w:sz w:val="24"/>
                <w:szCs w:val="24"/>
              </w:rPr>
              <w:t>1</w:t>
            </w:r>
            <w:r w:rsidRPr="002B28C3">
              <w:rPr>
                <w:rFonts w:ascii="Arial" w:hAnsi="Arial" w:cs="Arial"/>
                <w:color w:val="000000"/>
                <w:sz w:val="24"/>
                <w:szCs w:val="24"/>
              </w:rPr>
              <w:t xml:space="preserve">.2. </w:t>
            </w:r>
            <w:r w:rsidRPr="00420412">
              <w:rPr>
                <w:rFonts w:ascii="Arial" w:hAnsi="Arial" w:cs="Arial"/>
                <w:b/>
                <w:color w:val="000000"/>
                <w:sz w:val="24"/>
                <w:szCs w:val="24"/>
              </w:rPr>
              <w:t>Дополнительный перечень работ:</w:t>
            </w:r>
          </w:p>
          <w:p w:rsidR="00FC4C6F" w:rsidRPr="00F762E7" w:rsidRDefault="00FC4C6F" w:rsidP="00113D78">
            <w:pPr>
              <w:spacing w:after="0" w:line="240" w:lineRule="auto"/>
              <w:rPr>
                <w:rFonts w:ascii="Arial" w:hAnsi="Arial" w:cs="Arial"/>
                <w:color w:val="000000"/>
                <w:sz w:val="24"/>
                <w:szCs w:val="24"/>
              </w:rPr>
            </w:pPr>
            <w:r>
              <w:rPr>
                <w:rFonts w:ascii="Arial" w:hAnsi="Arial" w:cs="Arial"/>
                <w:color w:val="000000"/>
                <w:sz w:val="24"/>
                <w:szCs w:val="24"/>
              </w:rPr>
              <w:t>1</w:t>
            </w:r>
            <w:r w:rsidRPr="002B28C3">
              <w:rPr>
                <w:rFonts w:ascii="Arial" w:hAnsi="Arial" w:cs="Arial"/>
                <w:color w:val="000000"/>
                <w:sz w:val="24"/>
                <w:szCs w:val="24"/>
              </w:rPr>
              <w:t>.2.1. Озеленение</w:t>
            </w:r>
            <w:r>
              <w:rPr>
                <w:rFonts w:ascii="Arial" w:hAnsi="Arial" w:cs="Arial"/>
                <w:color w:val="000000"/>
                <w:sz w:val="24"/>
                <w:szCs w:val="24"/>
              </w:rPr>
              <w:t>.</w:t>
            </w:r>
            <w:r w:rsidRPr="002B28C3">
              <w:rPr>
                <w:rFonts w:ascii="Arial" w:hAnsi="Arial" w:cs="Arial"/>
                <w:color w:val="000000"/>
                <w:sz w:val="24"/>
                <w:szCs w:val="24"/>
              </w:rPr>
              <w:tab/>
            </w:r>
            <w:r w:rsidRPr="002B28C3">
              <w:rPr>
                <w:rFonts w:ascii="Arial" w:hAnsi="Arial" w:cs="Arial"/>
                <w:color w:val="000000"/>
                <w:sz w:val="24"/>
                <w:szCs w:val="24"/>
              </w:rPr>
              <w:tab/>
            </w:r>
          </w:p>
        </w:tc>
        <w:tc>
          <w:tcPr>
            <w:tcW w:w="1417" w:type="dxa"/>
            <w:tcBorders>
              <w:top w:val="single" w:sz="4" w:space="0" w:color="auto"/>
              <w:left w:val="nil"/>
              <w:bottom w:val="single" w:sz="4" w:space="0" w:color="auto"/>
              <w:right w:val="single" w:sz="4" w:space="0" w:color="auto"/>
            </w:tcBorders>
            <w:vAlign w:val="center"/>
          </w:tcPr>
          <w:p w:rsidR="00FC4C6F" w:rsidRPr="00F762E7" w:rsidRDefault="00FC4C6F" w:rsidP="00113D78">
            <w:pPr>
              <w:spacing w:after="0" w:line="240" w:lineRule="auto"/>
              <w:jc w:val="center"/>
              <w:rPr>
                <w:rFonts w:ascii="Arial" w:hAnsi="Arial" w:cs="Arial"/>
                <w:color w:val="000000"/>
                <w:sz w:val="24"/>
                <w:szCs w:val="24"/>
              </w:rPr>
            </w:pPr>
            <w:r w:rsidRPr="00C55559">
              <w:rPr>
                <w:rFonts w:ascii="Arial" w:hAnsi="Arial" w:cs="Arial"/>
                <w:color w:val="000000"/>
                <w:sz w:val="24"/>
                <w:szCs w:val="24"/>
              </w:rPr>
              <w:t>Администрация  сельского поселения</w:t>
            </w:r>
            <w:r w:rsidRPr="00C55559">
              <w:rPr>
                <w:rFonts w:ascii="Arial" w:hAnsi="Arial" w:cs="Arial"/>
                <w:color w:val="000000"/>
                <w:sz w:val="24"/>
                <w:szCs w:val="24"/>
              </w:rPr>
              <w:tab/>
            </w:r>
          </w:p>
        </w:tc>
        <w:tc>
          <w:tcPr>
            <w:tcW w:w="1134" w:type="dxa"/>
            <w:tcBorders>
              <w:top w:val="single" w:sz="4" w:space="0" w:color="auto"/>
              <w:left w:val="nil"/>
              <w:bottom w:val="single" w:sz="4" w:space="0" w:color="auto"/>
              <w:right w:val="single" w:sz="4" w:space="0" w:color="auto"/>
            </w:tcBorders>
            <w:vAlign w:val="center"/>
          </w:tcPr>
          <w:p w:rsidR="00FC4C6F" w:rsidRPr="00F762E7" w:rsidRDefault="00FC4C6F" w:rsidP="00B07307">
            <w:pPr>
              <w:spacing w:after="0" w:line="240" w:lineRule="auto"/>
              <w:jc w:val="center"/>
              <w:rPr>
                <w:rFonts w:ascii="Arial" w:hAnsi="Arial" w:cs="Arial"/>
                <w:color w:val="000000"/>
                <w:sz w:val="24"/>
                <w:szCs w:val="24"/>
              </w:rPr>
            </w:pPr>
            <w:r>
              <w:rPr>
                <w:rFonts w:ascii="Arial" w:hAnsi="Arial" w:cs="Arial"/>
                <w:color w:val="000000"/>
                <w:sz w:val="24"/>
                <w:szCs w:val="24"/>
              </w:rPr>
              <w:t>01.0</w:t>
            </w:r>
            <w:r w:rsidR="00B07307">
              <w:rPr>
                <w:rFonts w:ascii="Arial" w:hAnsi="Arial" w:cs="Arial"/>
                <w:color w:val="000000"/>
                <w:sz w:val="24"/>
                <w:szCs w:val="24"/>
              </w:rPr>
              <w:t>1</w:t>
            </w:r>
            <w:r>
              <w:rPr>
                <w:rFonts w:ascii="Arial" w:hAnsi="Arial" w:cs="Arial"/>
                <w:color w:val="000000"/>
                <w:sz w:val="24"/>
                <w:szCs w:val="24"/>
              </w:rPr>
              <w:t>.2019</w:t>
            </w:r>
          </w:p>
        </w:tc>
        <w:tc>
          <w:tcPr>
            <w:tcW w:w="1276" w:type="dxa"/>
            <w:tcBorders>
              <w:top w:val="single" w:sz="4" w:space="0" w:color="auto"/>
              <w:left w:val="nil"/>
              <w:bottom w:val="single" w:sz="4" w:space="0" w:color="auto"/>
              <w:right w:val="single" w:sz="4" w:space="0" w:color="auto"/>
            </w:tcBorders>
            <w:vAlign w:val="center"/>
          </w:tcPr>
          <w:p w:rsidR="00FC4C6F" w:rsidRPr="00F762E7" w:rsidRDefault="00B07307" w:rsidP="00B07307">
            <w:pPr>
              <w:spacing w:after="0" w:line="240" w:lineRule="auto"/>
              <w:jc w:val="center"/>
              <w:rPr>
                <w:rFonts w:ascii="Arial" w:hAnsi="Arial" w:cs="Arial"/>
                <w:color w:val="000000"/>
                <w:sz w:val="24"/>
                <w:szCs w:val="24"/>
              </w:rPr>
            </w:pPr>
            <w:r>
              <w:rPr>
                <w:rFonts w:ascii="Arial" w:hAnsi="Arial" w:cs="Arial"/>
                <w:color w:val="000000"/>
                <w:sz w:val="24"/>
                <w:szCs w:val="24"/>
              </w:rPr>
              <w:t>31</w:t>
            </w:r>
            <w:r w:rsidR="00FC4C6F">
              <w:rPr>
                <w:rFonts w:ascii="Arial" w:hAnsi="Arial" w:cs="Arial"/>
                <w:color w:val="000000"/>
                <w:sz w:val="24"/>
                <w:szCs w:val="24"/>
              </w:rPr>
              <w:t>.1</w:t>
            </w:r>
            <w:r>
              <w:rPr>
                <w:rFonts w:ascii="Arial" w:hAnsi="Arial" w:cs="Arial"/>
                <w:color w:val="000000"/>
                <w:sz w:val="24"/>
                <w:szCs w:val="24"/>
              </w:rPr>
              <w:t>2</w:t>
            </w:r>
            <w:r w:rsidR="00FC4C6F">
              <w:rPr>
                <w:rFonts w:ascii="Arial" w:hAnsi="Arial" w:cs="Arial"/>
                <w:color w:val="000000"/>
                <w:sz w:val="24"/>
                <w:szCs w:val="24"/>
              </w:rPr>
              <w:t>.2019</w:t>
            </w:r>
          </w:p>
        </w:tc>
        <w:tc>
          <w:tcPr>
            <w:tcW w:w="1787" w:type="dxa"/>
            <w:tcBorders>
              <w:top w:val="single" w:sz="4" w:space="0" w:color="auto"/>
              <w:left w:val="nil"/>
              <w:bottom w:val="single" w:sz="4" w:space="0" w:color="auto"/>
              <w:right w:val="single" w:sz="4" w:space="0" w:color="auto"/>
            </w:tcBorders>
            <w:vAlign w:val="center"/>
          </w:tcPr>
          <w:p w:rsidR="00FC4C6F" w:rsidRPr="00F762E7" w:rsidRDefault="00B07307" w:rsidP="00B07307">
            <w:pPr>
              <w:spacing w:after="0" w:line="240" w:lineRule="auto"/>
              <w:rPr>
                <w:rFonts w:ascii="Arial" w:hAnsi="Arial" w:cs="Arial"/>
                <w:color w:val="000000"/>
                <w:sz w:val="24"/>
                <w:szCs w:val="24"/>
              </w:rPr>
            </w:pPr>
            <w:r w:rsidRPr="00B07307">
              <w:rPr>
                <w:rFonts w:ascii="Times New Roman" w:hAnsi="Times New Roman" w:cs="Times New Roman"/>
                <w:color w:val="000000"/>
                <w:sz w:val="24"/>
                <w:szCs w:val="24"/>
              </w:rPr>
              <w:t xml:space="preserve">Приведена в нормативное состояние  территория общего пользования.  </w:t>
            </w:r>
            <w:r w:rsidRPr="00B07307">
              <w:rPr>
                <w:rFonts w:ascii="Times New Roman" w:eastAsia="Times New Roman" w:hAnsi="Times New Roman" w:cs="Times New Roman"/>
                <w:sz w:val="24"/>
                <w:szCs w:val="24"/>
                <w:lang w:eastAsia="ru-RU"/>
              </w:rPr>
              <w:t>Утвержденный дизайн проект благоустройства общественной территории, с учетом общественного мнения.</w:t>
            </w:r>
            <w:r w:rsidRPr="00F75355">
              <w:rPr>
                <w:rFonts w:ascii="Times New Roman" w:eastAsia="Times New Roman" w:hAnsi="Times New Roman" w:cs="Times New Roman"/>
                <w:sz w:val="24"/>
                <w:szCs w:val="24"/>
                <w:lang w:eastAsia="ru-RU"/>
              </w:rPr>
              <w:t>Определение стоимости на создание, обустройство, ремонт и реконструкцию общественных территорий</w:t>
            </w:r>
          </w:p>
        </w:tc>
        <w:tc>
          <w:tcPr>
            <w:tcW w:w="1048" w:type="dxa"/>
            <w:tcBorders>
              <w:top w:val="single" w:sz="4" w:space="0" w:color="auto"/>
              <w:left w:val="nil"/>
              <w:bottom w:val="single" w:sz="4" w:space="0" w:color="auto"/>
              <w:right w:val="single" w:sz="4" w:space="0" w:color="auto"/>
            </w:tcBorders>
            <w:vAlign w:val="center"/>
          </w:tcPr>
          <w:p w:rsidR="00FC4C6F" w:rsidRPr="00F762E7" w:rsidRDefault="00FC4C6F" w:rsidP="00113D78">
            <w:pPr>
              <w:spacing w:after="0" w:line="240" w:lineRule="auto"/>
              <w:jc w:val="center"/>
              <w:rPr>
                <w:rFonts w:ascii="Arial" w:hAnsi="Arial" w:cs="Arial"/>
                <w:color w:val="000000"/>
                <w:sz w:val="24"/>
                <w:szCs w:val="24"/>
              </w:rPr>
            </w:pPr>
            <w:r w:rsidRPr="00FC7701">
              <w:rPr>
                <w:rFonts w:ascii="Arial" w:hAnsi="Arial" w:cs="Arial"/>
                <w:color w:val="000000"/>
                <w:sz w:val="24"/>
                <w:szCs w:val="24"/>
              </w:rPr>
              <w:t>Повышение уровня благоустройства</w:t>
            </w:r>
          </w:p>
        </w:tc>
        <w:tc>
          <w:tcPr>
            <w:tcW w:w="1226" w:type="dxa"/>
            <w:tcBorders>
              <w:top w:val="single" w:sz="4" w:space="0" w:color="auto"/>
              <w:left w:val="nil"/>
              <w:bottom w:val="single" w:sz="4" w:space="0" w:color="auto"/>
              <w:right w:val="single" w:sz="4" w:space="0" w:color="auto"/>
            </w:tcBorders>
            <w:vAlign w:val="bottom"/>
          </w:tcPr>
          <w:p w:rsidR="00FC4C6F" w:rsidRPr="00F762E7" w:rsidRDefault="00FC4C6F" w:rsidP="00113D78">
            <w:pPr>
              <w:spacing w:after="0" w:line="240" w:lineRule="auto"/>
              <w:rPr>
                <w:rFonts w:ascii="Arial" w:hAnsi="Arial" w:cs="Arial"/>
                <w:color w:val="000000"/>
                <w:sz w:val="24"/>
                <w:szCs w:val="24"/>
              </w:rPr>
            </w:pPr>
          </w:p>
        </w:tc>
      </w:tr>
      <w:tr w:rsidR="00FC4C6F" w:rsidRPr="00F762E7" w:rsidTr="00FC4C6F">
        <w:trPr>
          <w:trHeight w:val="330"/>
        </w:trPr>
        <w:tc>
          <w:tcPr>
            <w:tcW w:w="11149" w:type="dxa"/>
            <w:gridSpan w:val="7"/>
            <w:tcBorders>
              <w:top w:val="single" w:sz="4" w:space="0" w:color="auto"/>
              <w:left w:val="single" w:sz="4" w:space="0" w:color="auto"/>
              <w:bottom w:val="single" w:sz="4" w:space="0" w:color="auto"/>
              <w:right w:val="single" w:sz="4" w:space="0" w:color="auto"/>
            </w:tcBorders>
            <w:vAlign w:val="bottom"/>
          </w:tcPr>
          <w:p w:rsidR="00FC4C6F" w:rsidRPr="00F762E7" w:rsidRDefault="00FC4C6F" w:rsidP="00113D78">
            <w:pPr>
              <w:spacing w:after="0" w:line="240" w:lineRule="auto"/>
              <w:jc w:val="center"/>
              <w:rPr>
                <w:rFonts w:ascii="Arial" w:hAnsi="Arial" w:cs="Arial"/>
                <w:b/>
                <w:color w:val="000000"/>
                <w:sz w:val="24"/>
                <w:szCs w:val="24"/>
              </w:rPr>
            </w:pPr>
            <w:r w:rsidRPr="00F762E7">
              <w:rPr>
                <w:rFonts w:ascii="Arial" w:hAnsi="Arial" w:cs="Arial"/>
                <w:b/>
                <w:color w:val="000000"/>
                <w:sz w:val="24"/>
                <w:szCs w:val="24"/>
              </w:rPr>
              <w:t>2020 год</w:t>
            </w:r>
          </w:p>
        </w:tc>
      </w:tr>
      <w:tr w:rsidR="00FC4C6F" w:rsidRPr="00F762E7" w:rsidTr="00B07307">
        <w:trPr>
          <w:trHeight w:val="885"/>
        </w:trPr>
        <w:tc>
          <w:tcPr>
            <w:tcW w:w="3261" w:type="dxa"/>
            <w:tcBorders>
              <w:top w:val="single" w:sz="4" w:space="0" w:color="auto"/>
              <w:left w:val="single" w:sz="4" w:space="0" w:color="auto"/>
              <w:bottom w:val="single" w:sz="4" w:space="0" w:color="auto"/>
              <w:right w:val="single" w:sz="4" w:space="0" w:color="auto"/>
            </w:tcBorders>
            <w:vAlign w:val="bottom"/>
          </w:tcPr>
          <w:p w:rsidR="00B07307" w:rsidRPr="00F762E7" w:rsidRDefault="00B07307" w:rsidP="00B07307">
            <w:pPr>
              <w:spacing w:after="0" w:line="240" w:lineRule="auto"/>
              <w:rPr>
                <w:rFonts w:ascii="Arial" w:hAnsi="Arial" w:cs="Arial"/>
                <w:b/>
                <w:color w:val="000000"/>
                <w:sz w:val="24"/>
                <w:szCs w:val="24"/>
              </w:rPr>
            </w:pPr>
            <w:r w:rsidRPr="00F762E7">
              <w:rPr>
                <w:rFonts w:ascii="Arial" w:hAnsi="Arial" w:cs="Arial"/>
                <w:color w:val="000000"/>
                <w:sz w:val="24"/>
                <w:szCs w:val="24"/>
              </w:rPr>
              <w:t xml:space="preserve">1. Основное мероприятие </w:t>
            </w:r>
            <w:r>
              <w:rPr>
                <w:rFonts w:ascii="Arial" w:hAnsi="Arial" w:cs="Arial"/>
                <w:color w:val="000000"/>
                <w:sz w:val="24"/>
                <w:szCs w:val="24"/>
              </w:rPr>
              <w:t xml:space="preserve">благоустройство территории общего пользования </w:t>
            </w:r>
            <w:r w:rsidRPr="00F762E7">
              <w:rPr>
                <w:rFonts w:ascii="Arial" w:hAnsi="Arial" w:cs="Arial"/>
                <w:b/>
                <w:color w:val="000000"/>
                <w:sz w:val="24"/>
                <w:szCs w:val="24"/>
              </w:rPr>
              <w:t>1.1.Минимальный перечень работ:</w:t>
            </w:r>
          </w:p>
          <w:p w:rsidR="00B07307" w:rsidRDefault="00B07307" w:rsidP="00B07307">
            <w:pPr>
              <w:spacing w:after="0" w:line="240" w:lineRule="auto"/>
              <w:rPr>
                <w:rFonts w:ascii="Arial" w:hAnsi="Arial" w:cs="Arial"/>
                <w:color w:val="000000"/>
                <w:sz w:val="24"/>
                <w:szCs w:val="24"/>
              </w:rPr>
            </w:pPr>
            <w:r w:rsidRPr="00F762E7">
              <w:rPr>
                <w:rFonts w:ascii="Arial" w:hAnsi="Arial" w:cs="Arial"/>
                <w:color w:val="000000"/>
                <w:sz w:val="24"/>
                <w:szCs w:val="24"/>
              </w:rPr>
              <w:t xml:space="preserve">1.1.1. </w:t>
            </w:r>
            <w:r>
              <w:rPr>
                <w:rFonts w:ascii="Arial" w:hAnsi="Arial" w:cs="Arial"/>
                <w:color w:val="000000"/>
                <w:sz w:val="24"/>
                <w:szCs w:val="24"/>
              </w:rPr>
              <w:t>Посадка деревьев</w:t>
            </w:r>
          </w:p>
          <w:p w:rsidR="00B07307" w:rsidRDefault="00B07307" w:rsidP="00B07307">
            <w:pPr>
              <w:spacing w:after="0" w:line="240" w:lineRule="auto"/>
              <w:rPr>
                <w:rFonts w:ascii="Arial" w:hAnsi="Arial" w:cs="Arial"/>
                <w:color w:val="000000"/>
                <w:sz w:val="24"/>
                <w:szCs w:val="24"/>
              </w:rPr>
            </w:pPr>
            <w:r>
              <w:rPr>
                <w:rFonts w:ascii="Arial" w:hAnsi="Arial" w:cs="Arial"/>
                <w:color w:val="000000"/>
                <w:sz w:val="24"/>
                <w:szCs w:val="24"/>
              </w:rPr>
              <w:t>1</w:t>
            </w:r>
            <w:r w:rsidRPr="00F762E7">
              <w:rPr>
                <w:rFonts w:ascii="Arial" w:hAnsi="Arial" w:cs="Arial"/>
                <w:color w:val="000000"/>
                <w:sz w:val="24"/>
                <w:szCs w:val="24"/>
              </w:rPr>
              <w:t>.1.</w:t>
            </w:r>
            <w:r>
              <w:rPr>
                <w:rFonts w:ascii="Arial" w:hAnsi="Arial" w:cs="Arial"/>
                <w:color w:val="000000"/>
                <w:sz w:val="24"/>
                <w:szCs w:val="24"/>
              </w:rPr>
              <w:t>2</w:t>
            </w:r>
            <w:r w:rsidRPr="00F762E7">
              <w:rPr>
                <w:rFonts w:ascii="Arial" w:hAnsi="Arial" w:cs="Arial"/>
                <w:color w:val="000000"/>
                <w:sz w:val="24"/>
                <w:szCs w:val="24"/>
              </w:rPr>
              <w:t xml:space="preserve">. </w:t>
            </w:r>
            <w:r w:rsidRPr="002B28C3">
              <w:rPr>
                <w:rFonts w:ascii="Arial" w:hAnsi="Arial" w:cs="Arial"/>
                <w:color w:val="000000"/>
                <w:sz w:val="24"/>
                <w:szCs w:val="24"/>
              </w:rPr>
              <w:t>Установка скамеек</w:t>
            </w:r>
          </w:p>
          <w:p w:rsidR="00B07307" w:rsidRDefault="00B07307" w:rsidP="00B07307">
            <w:pPr>
              <w:spacing w:after="0" w:line="240" w:lineRule="auto"/>
              <w:rPr>
                <w:rFonts w:ascii="Arial" w:hAnsi="Arial" w:cs="Arial"/>
                <w:color w:val="000000"/>
                <w:sz w:val="24"/>
                <w:szCs w:val="24"/>
              </w:rPr>
            </w:pPr>
            <w:r>
              <w:rPr>
                <w:rFonts w:ascii="Arial" w:hAnsi="Arial" w:cs="Arial"/>
                <w:color w:val="000000"/>
                <w:sz w:val="24"/>
                <w:szCs w:val="24"/>
              </w:rPr>
              <w:t>1.1.3</w:t>
            </w:r>
            <w:r w:rsidRPr="00F762E7">
              <w:rPr>
                <w:rFonts w:ascii="Arial" w:hAnsi="Arial" w:cs="Arial"/>
                <w:color w:val="000000"/>
                <w:sz w:val="24"/>
                <w:szCs w:val="24"/>
              </w:rPr>
              <w:t xml:space="preserve">. </w:t>
            </w:r>
            <w:r w:rsidRPr="002B28C3">
              <w:rPr>
                <w:rFonts w:ascii="Arial" w:hAnsi="Arial" w:cs="Arial"/>
                <w:color w:val="000000"/>
                <w:sz w:val="24"/>
                <w:szCs w:val="24"/>
              </w:rPr>
              <w:t xml:space="preserve">Установка </w:t>
            </w:r>
            <w:r>
              <w:rPr>
                <w:rFonts w:ascii="Arial" w:hAnsi="Arial" w:cs="Arial"/>
                <w:color w:val="000000"/>
                <w:sz w:val="24"/>
                <w:szCs w:val="24"/>
              </w:rPr>
              <w:t>урн</w:t>
            </w:r>
          </w:p>
          <w:p w:rsidR="00B07307" w:rsidRDefault="00B07307" w:rsidP="00B07307">
            <w:pPr>
              <w:spacing w:after="0" w:line="240" w:lineRule="auto"/>
              <w:rPr>
                <w:rFonts w:ascii="Arial" w:hAnsi="Arial" w:cs="Arial"/>
                <w:color w:val="000000"/>
                <w:sz w:val="24"/>
                <w:szCs w:val="24"/>
              </w:rPr>
            </w:pPr>
            <w:r>
              <w:rPr>
                <w:rFonts w:ascii="Arial" w:hAnsi="Arial" w:cs="Arial"/>
                <w:color w:val="000000"/>
                <w:sz w:val="24"/>
                <w:szCs w:val="24"/>
              </w:rPr>
              <w:t xml:space="preserve">1.1.4. Устройство детской площадки в </w:t>
            </w:r>
            <w:proofErr w:type="spellStart"/>
            <w:r>
              <w:rPr>
                <w:rFonts w:ascii="Arial" w:hAnsi="Arial" w:cs="Arial"/>
                <w:color w:val="000000"/>
                <w:sz w:val="24"/>
                <w:szCs w:val="24"/>
              </w:rPr>
              <w:t>с.Пригородкаул.Пикуля</w:t>
            </w:r>
            <w:proofErr w:type="spellEnd"/>
          </w:p>
          <w:p w:rsidR="00B07307" w:rsidRDefault="00B07307" w:rsidP="00B07307">
            <w:pPr>
              <w:spacing w:after="0" w:line="240" w:lineRule="auto"/>
              <w:rPr>
                <w:rFonts w:ascii="Arial" w:hAnsi="Arial" w:cs="Arial"/>
                <w:color w:val="000000"/>
                <w:sz w:val="24"/>
                <w:szCs w:val="24"/>
              </w:rPr>
            </w:pPr>
          </w:p>
          <w:p w:rsidR="00B07307" w:rsidRDefault="00B07307" w:rsidP="00B07307">
            <w:pPr>
              <w:spacing w:after="0" w:line="240" w:lineRule="auto"/>
              <w:rPr>
                <w:rFonts w:ascii="Arial" w:hAnsi="Arial" w:cs="Arial"/>
                <w:color w:val="000000"/>
                <w:sz w:val="24"/>
                <w:szCs w:val="24"/>
              </w:rPr>
            </w:pPr>
            <w:r>
              <w:rPr>
                <w:rFonts w:ascii="Arial" w:hAnsi="Arial" w:cs="Arial"/>
                <w:color w:val="000000"/>
                <w:sz w:val="24"/>
                <w:szCs w:val="24"/>
              </w:rPr>
              <w:t>2. Разработка проектно-сметной документации на выполнение работ по благоустройству общественной территории</w:t>
            </w:r>
          </w:p>
          <w:p w:rsidR="00B07307" w:rsidRDefault="00B07307" w:rsidP="00B07307">
            <w:pPr>
              <w:spacing w:after="0" w:line="240" w:lineRule="auto"/>
              <w:rPr>
                <w:rFonts w:ascii="Arial" w:hAnsi="Arial" w:cs="Arial"/>
                <w:color w:val="000000"/>
                <w:sz w:val="24"/>
                <w:szCs w:val="24"/>
              </w:rPr>
            </w:pPr>
          </w:p>
          <w:p w:rsidR="00B07307" w:rsidRDefault="00B07307" w:rsidP="00B07307">
            <w:pPr>
              <w:spacing w:after="0" w:line="240" w:lineRule="auto"/>
              <w:rPr>
                <w:rFonts w:ascii="Arial" w:hAnsi="Arial" w:cs="Arial"/>
                <w:color w:val="000000"/>
                <w:sz w:val="24"/>
                <w:szCs w:val="24"/>
              </w:rPr>
            </w:pPr>
            <w:r>
              <w:rPr>
                <w:rFonts w:ascii="Arial" w:hAnsi="Arial" w:cs="Arial"/>
                <w:color w:val="000000"/>
                <w:sz w:val="24"/>
                <w:szCs w:val="24"/>
              </w:rPr>
              <w:t>3.Создание, обустройство, ремонт и реконструкция общественных территорий</w:t>
            </w:r>
          </w:p>
          <w:p w:rsidR="00FC4C6F" w:rsidRDefault="00FC4C6F" w:rsidP="00113D78">
            <w:pPr>
              <w:spacing w:after="0" w:line="240" w:lineRule="auto"/>
              <w:rPr>
                <w:rFonts w:ascii="Arial" w:hAnsi="Arial" w:cs="Arial"/>
                <w:color w:val="000000"/>
              </w:rPr>
            </w:pPr>
          </w:p>
          <w:p w:rsidR="0099049A" w:rsidRPr="002B28C3" w:rsidRDefault="0099049A" w:rsidP="0099049A">
            <w:pPr>
              <w:spacing w:after="0" w:line="240" w:lineRule="auto"/>
              <w:rPr>
                <w:rFonts w:ascii="Arial" w:hAnsi="Arial" w:cs="Arial"/>
                <w:color w:val="000000"/>
                <w:sz w:val="24"/>
                <w:szCs w:val="24"/>
              </w:rPr>
            </w:pPr>
            <w:r w:rsidRPr="002B28C3">
              <w:rPr>
                <w:rFonts w:ascii="Arial" w:hAnsi="Arial" w:cs="Arial"/>
                <w:color w:val="000000"/>
                <w:sz w:val="24"/>
                <w:szCs w:val="24"/>
              </w:rPr>
              <w:t xml:space="preserve">2. </w:t>
            </w:r>
            <w:r w:rsidRPr="00420412">
              <w:rPr>
                <w:rFonts w:ascii="Arial" w:hAnsi="Arial" w:cs="Arial"/>
                <w:b/>
                <w:color w:val="000000"/>
                <w:sz w:val="24"/>
                <w:szCs w:val="24"/>
              </w:rPr>
              <w:t>Дополнительный перечень работ:</w:t>
            </w:r>
          </w:p>
          <w:p w:rsidR="00FC4C6F" w:rsidRDefault="0099049A" w:rsidP="0099049A">
            <w:pPr>
              <w:spacing w:after="0" w:line="240" w:lineRule="auto"/>
              <w:rPr>
                <w:rFonts w:ascii="Arial" w:hAnsi="Arial" w:cs="Arial"/>
                <w:color w:val="000000"/>
              </w:rPr>
            </w:pPr>
            <w:r w:rsidRPr="002B28C3">
              <w:rPr>
                <w:rFonts w:ascii="Arial" w:hAnsi="Arial" w:cs="Arial"/>
                <w:color w:val="000000"/>
                <w:sz w:val="24"/>
                <w:szCs w:val="24"/>
              </w:rPr>
              <w:t>2.1. Озеленение</w:t>
            </w:r>
            <w:r>
              <w:rPr>
                <w:rFonts w:ascii="Arial" w:hAnsi="Arial" w:cs="Arial"/>
                <w:color w:val="000000"/>
                <w:sz w:val="24"/>
                <w:szCs w:val="24"/>
              </w:rPr>
              <w:t>.</w:t>
            </w:r>
            <w:r w:rsidRPr="002B28C3">
              <w:rPr>
                <w:rFonts w:ascii="Arial" w:hAnsi="Arial" w:cs="Arial"/>
                <w:color w:val="000000"/>
                <w:sz w:val="24"/>
                <w:szCs w:val="24"/>
              </w:rPr>
              <w:tab/>
            </w:r>
          </w:p>
        </w:tc>
        <w:tc>
          <w:tcPr>
            <w:tcW w:w="1417" w:type="dxa"/>
            <w:tcBorders>
              <w:top w:val="single" w:sz="4" w:space="0" w:color="auto"/>
              <w:left w:val="nil"/>
              <w:bottom w:val="single" w:sz="4" w:space="0" w:color="auto"/>
              <w:right w:val="single" w:sz="4" w:space="0" w:color="auto"/>
            </w:tcBorders>
            <w:vAlign w:val="center"/>
          </w:tcPr>
          <w:p w:rsidR="00FC4C6F" w:rsidRPr="00F762E7" w:rsidRDefault="00FC4C6F" w:rsidP="00113D78">
            <w:pPr>
              <w:spacing w:after="0" w:line="240" w:lineRule="auto"/>
              <w:jc w:val="center"/>
              <w:rPr>
                <w:rFonts w:ascii="Arial" w:hAnsi="Arial" w:cs="Arial"/>
                <w:color w:val="000000"/>
                <w:sz w:val="24"/>
                <w:szCs w:val="24"/>
              </w:rPr>
            </w:pPr>
            <w:r w:rsidRPr="00F762E7">
              <w:rPr>
                <w:rFonts w:ascii="Arial" w:hAnsi="Arial" w:cs="Arial"/>
                <w:color w:val="000000"/>
                <w:sz w:val="24"/>
                <w:szCs w:val="24"/>
              </w:rPr>
              <w:t>Администрация сельского поселения</w:t>
            </w:r>
          </w:p>
        </w:tc>
        <w:tc>
          <w:tcPr>
            <w:tcW w:w="1134" w:type="dxa"/>
            <w:tcBorders>
              <w:top w:val="single" w:sz="4" w:space="0" w:color="auto"/>
              <w:left w:val="nil"/>
              <w:bottom w:val="single" w:sz="4" w:space="0" w:color="auto"/>
              <w:right w:val="single" w:sz="4" w:space="0" w:color="auto"/>
            </w:tcBorders>
            <w:vAlign w:val="center"/>
          </w:tcPr>
          <w:p w:rsidR="00FC4C6F" w:rsidRPr="00F762E7" w:rsidRDefault="0099049A" w:rsidP="0099049A">
            <w:pPr>
              <w:spacing w:after="0" w:line="240" w:lineRule="auto"/>
              <w:rPr>
                <w:rFonts w:ascii="Arial" w:hAnsi="Arial" w:cs="Arial"/>
                <w:color w:val="000000"/>
                <w:sz w:val="24"/>
                <w:szCs w:val="24"/>
              </w:rPr>
            </w:pPr>
            <w:r>
              <w:rPr>
                <w:rFonts w:ascii="Arial" w:hAnsi="Arial" w:cs="Arial"/>
                <w:color w:val="000000"/>
                <w:sz w:val="24"/>
                <w:szCs w:val="24"/>
              </w:rPr>
              <w:t>10</w:t>
            </w:r>
            <w:r w:rsidR="00FC4C6F">
              <w:rPr>
                <w:rFonts w:ascii="Arial" w:hAnsi="Arial" w:cs="Arial"/>
                <w:color w:val="000000"/>
                <w:sz w:val="24"/>
                <w:szCs w:val="24"/>
              </w:rPr>
              <w:t>.0</w:t>
            </w:r>
            <w:r>
              <w:rPr>
                <w:rFonts w:ascii="Arial" w:hAnsi="Arial" w:cs="Arial"/>
                <w:color w:val="000000"/>
                <w:sz w:val="24"/>
                <w:szCs w:val="24"/>
              </w:rPr>
              <w:t>1.</w:t>
            </w:r>
            <w:r w:rsidR="00FC4C6F">
              <w:rPr>
                <w:rFonts w:ascii="Arial" w:hAnsi="Arial" w:cs="Arial"/>
                <w:color w:val="000000"/>
                <w:sz w:val="24"/>
                <w:szCs w:val="24"/>
              </w:rPr>
              <w:t>2020</w:t>
            </w:r>
          </w:p>
        </w:tc>
        <w:tc>
          <w:tcPr>
            <w:tcW w:w="1276" w:type="dxa"/>
            <w:tcBorders>
              <w:top w:val="single" w:sz="4" w:space="0" w:color="auto"/>
              <w:left w:val="nil"/>
              <w:bottom w:val="single" w:sz="4" w:space="0" w:color="auto"/>
              <w:right w:val="single" w:sz="4" w:space="0" w:color="auto"/>
            </w:tcBorders>
            <w:vAlign w:val="center"/>
          </w:tcPr>
          <w:p w:rsidR="00FC4C6F" w:rsidRPr="00F762E7" w:rsidRDefault="0099049A" w:rsidP="0099049A">
            <w:pPr>
              <w:spacing w:after="0" w:line="240" w:lineRule="auto"/>
              <w:jc w:val="center"/>
              <w:rPr>
                <w:rFonts w:ascii="Arial" w:hAnsi="Arial" w:cs="Arial"/>
                <w:color w:val="000000"/>
                <w:sz w:val="24"/>
                <w:szCs w:val="24"/>
              </w:rPr>
            </w:pPr>
            <w:r>
              <w:rPr>
                <w:rFonts w:ascii="Arial" w:hAnsi="Arial" w:cs="Arial"/>
                <w:color w:val="000000"/>
                <w:sz w:val="24"/>
                <w:szCs w:val="24"/>
              </w:rPr>
              <w:t>01.10</w:t>
            </w:r>
            <w:r w:rsidR="00FC4C6F">
              <w:rPr>
                <w:rFonts w:ascii="Arial" w:hAnsi="Arial" w:cs="Arial"/>
                <w:color w:val="000000"/>
                <w:sz w:val="24"/>
                <w:szCs w:val="24"/>
              </w:rPr>
              <w:t>.2020</w:t>
            </w:r>
          </w:p>
        </w:tc>
        <w:tc>
          <w:tcPr>
            <w:tcW w:w="1787" w:type="dxa"/>
            <w:tcBorders>
              <w:top w:val="single" w:sz="4" w:space="0" w:color="auto"/>
              <w:left w:val="nil"/>
              <w:bottom w:val="single" w:sz="4" w:space="0" w:color="auto"/>
              <w:right w:val="single" w:sz="4" w:space="0" w:color="auto"/>
            </w:tcBorders>
            <w:vAlign w:val="center"/>
          </w:tcPr>
          <w:p w:rsidR="00FC4C6F" w:rsidRPr="00F762E7" w:rsidRDefault="00B07307" w:rsidP="00113D78">
            <w:pPr>
              <w:spacing w:after="0" w:line="240" w:lineRule="auto"/>
              <w:rPr>
                <w:rFonts w:ascii="Arial" w:hAnsi="Arial" w:cs="Arial"/>
                <w:color w:val="000000"/>
                <w:sz w:val="24"/>
                <w:szCs w:val="24"/>
              </w:rPr>
            </w:pPr>
            <w:r w:rsidRPr="00B07307">
              <w:rPr>
                <w:rFonts w:ascii="Times New Roman" w:hAnsi="Times New Roman" w:cs="Times New Roman"/>
                <w:color w:val="000000"/>
                <w:sz w:val="24"/>
                <w:szCs w:val="24"/>
              </w:rPr>
              <w:t xml:space="preserve">Приведена в нормативное состояние  территория общего пользования.  </w:t>
            </w:r>
            <w:r w:rsidRPr="00B07307">
              <w:rPr>
                <w:rFonts w:ascii="Times New Roman" w:eastAsia="Times New Roman" w:hAnsi="Times New Roman" w:cs="Times New Roman"/>
                <w:sz w:val="24"/>
                <w:szCs w:val="24"/>
                <w:lang w:eastAsia="ru-RU"/>
              </w:rPr>
              <w:t>Утвержденный дизайн проект благоустройства общественной территории, с учетом общественного мнения.</w:t>
            </w:r>
            <w:r w:rsidRPr="00F75355">
              <w:rPr>
                <w:rFonts w:ascii="Times New Roman" w:eastAsia="Times New Roman" w:hAnsi="Times New Roman" w:cs="Times New Roman"/>
                <w:sz w:val="24"/>
                <w:szCs w:val="24"/>
                <w:lang w:eastAsia="ru-RU"/>
              </w:rPr>
              <w:t>Определение стоимости на создание, обустройство, ремонт и реконструкцию общественных территорий</w:t>
            </w:r>
          </w:p>
        </w:tc>
        <w:tc>
          <w:tcPr>
            <w:tcW w:w="1048" w:type="dxa"/>
            <w:tcBorders>
              <w:top w:val="single" w:sz="4" w:space="0" w:color="auto"/>
              <w:left w:val="nil"/>
              <w:bottom w:val="single" w:sz="4" w:space="0" w:color="auto"/>
              <w:right w:val="single" w:sz="4" w:space="0" w:color="auto"/>
            </w:tcBorders>
            <w:vAlign w:val="center"/>
          </w:tcPr>
          <w:p w:rsidR="00FC4C6F" w:rsidRPr="00F762E7" w:rsidRDefault="00FC4C6F" w:rsidP="00113D78">
            <w:pPr>
              <w:spacing w:after="0" w:line="240" w:lineRule="auto"/>
              <w:jc w:val="center"/>
              <w:rPr>
                <w:rFonts w:ascii="Arial" w:hAnsi="Arial" w:cs="Arial"/>
                <w:color w:val="000000"/>
                <w:sz w:val="24"/>
                <w:szCs w:val="24"/>
              </w:rPr>
            </w:pPr>
            <w:r w:rsidRPr="00F762E7">
              <w:rPr>
                <w:rFonts w:ascii="Arial" w:hAnsi="Arial" w:cs="Arial"/>
                <w:color w:val="000000"/>
                <w:sz w:val="24"/>
                <w:szCs w:val="24"/>
              </w:rPr>
              <w:t>Повышение уровня благоустройства</w:t>
            </w:r>
          </w:p>
        </w:tc>
        <w:tc>
          <w:tcPr>
            <w:tcW w:w="1226" w:type="dxa"/>
            <w:tcBorders>
              <w:top w:val="single" w:sz="4" w:space="0" w:color="auto"/>
              <w:left w:val="nil"/>
              <w:bottom w:val="single" w:sz="4" w:space="0" w:color="auto"/>
              <w:right w:val="single" w:sz="4" w:space="0" w:color="auto"/>
            </w:tcBorders>
            <w:vAlign w:val="bottom"/>
          </w:tcPr>
          <w:p w:rsidR="00FC4C6F" w:rsidRPr="00F762E7" w:rsidRDefault="00FC4C6F" w:rsidP="00113D78">
            <w:pPr>
              <w:spacing w:after="0" w:line="240" w:lineRule="auto"/>
              <w:rPr>
                <w:rFonts w:ascii="Arial" w:hAnsi="Arial" w:cs="Arial"/>
                <w:color w:val="000000"/>
                <w:sz w:val="24"/>
                <w:szCs w:val="24"/>
              </w:rPr>
            </w:pPr>
          </w:p>
        </w:tc>
      </w:tr>
      <w:tr w:rsidR="00FC4C6F" w:rsidRPr="00F762E7" w:rsidTr="00FC4C6F">
        <w:trPr>
          <w:trHeight w:val="330"/>
        </w:trPr>
        <w:tc>
          <w:tcPr>
            <w:tcW w:w="11149" w:type="dxa"/>
            <w:gridSpan w:val="7"/>
            <w:tcBorders>
              <w:top w:val="single" w:sz="4" w:space="0" w:color="auto"/>
              <w:left w:val="single" w:sz="4" w:space="0" w:color="auto"/>
              <w:bottom w:val="single" w:sz="4" w:space="0" w:color="auto"/>
              <w:right w:val="single" w:sz="4" w:space="0" w:color="auto"/>
            </w:tcBorders>
            <w:vAlign w:val="bottom"/>
          </w:tcPr>
          <w:p w:rsidR="00FC4C6F" w:rsidRDefault="00FC4C6F" w:rsidP="00113D78">
            <w:pPr>
              <w:spacing w:after="0" w:line="240" w:lineRule="auto"/>
              <w:jc w:val="center"/>
              <w:rPr>
                <w:rFonts w:ascii="Arial" w:hAnsi="Arial" w:cs="Arial"/>
                <w:b/>
                <w:color w:val="000000"/>
                <w:sz w:val="24"/>
                <w:szCs w:val="24"/>
              </w:rPr>
            </w:pPr>
          </w:p>
          <w:p w:rsidR="00FC4C6F" w:rsidRPr="00F762E7" w:rsidRDefault="00FC4C6F" w:rsidP="00113D78">
            <w:pPr>
              <w:spacing w:after="0" w:line="240" w:lineRule="auto"/>
              <w:jc w:val="center"/>
              <w:rPr>
                <w:rFonts w:ascii="Arial" w:hAnsi="Arial" w:cs="Arial"/>
                <w:b/>
                <w:color w:val="000000"/>
                <w:sz w:val="24"/>
                <w:szCs w:val="24"/>
              </w:rPr>
            </w:pPr>
            <w:r w:rsidRPr="00F762E7">
              <w:rPr>
                <w:rFonts w:ascii="Arial" w:hAnsi="Arial" w:cs="Arial"/>
                <w:b/>
                <w:color w:val="000000"/>
                <w:sz w:val="24"/>
                <w:szCs w:val="24"/>
              </w:rPr>
              <w:t>2021 год</w:t>
            </w:r>
          </w:p>
        </w:tc>
      </w:tr>
      <w:tr w:rsidR="00FC4C6F" w:rsidRPr="00F762E7" w:rsidTr="0099049A">
        <w:trPr>
          <w:trHeight w:val="1224"/>
        </w:trPr>
        <w:tc>
          <w:tcPr>
            <w:tcW w:w="3261" w:type="dxa"/>
            <w:tcBorders>
              <w:top w:val="single" w:sz="4" w:space="0" w:color="auto"/>
              <w:left w:val="single" w:sz="4" w:space="0" w:color="auto"/>
              <w:bottom w:val="single" w:sz="4" w:space="0" w:color="auto"/>
              <w:right w:val="single" w:sz="4" w:space="0" w:color="auto"/>
            </w:tcBorders>
            <w:vAlign w:val="bottom"/>
          </w:tcPr>
          <w:p w:rsidR="0099049A" w:rsidRPr="00F762E7" w:rsidRDefault="0099049A" w:rsidP="0099049A">
            <w:pPr>
              <w:spacing w:after="0" w:line="240" w:lineRule="auto"/>
              <w:rPr>
                <w:rFonts w:ascii="Arial" w:hAnsi="Arial" w:cs="Arial"/>
                <w:b/>
                <w:color w:val="000000"/>
                <w:sz w:val="24"/>
                <w:szCs w:val="24"/>
              </w:rPr>
            </w:pPr>
            <w:r w:rsidRPr="00F762E7">
              <w:rPr>
                <w:rFonts w:ascii="Arial" w:hAnsi="Arial" w:cs="Arial"/>
                <w:color w:val="000000"/>
                <w:sz w:val="24"/>
                <w:szCs w:val="24"/>
              </w:rPr>
              <w:t xml:space="preserve">1. Основное мероприятие </w:t>
            </w:r>
            <w:r>
              <w:rPr>
                <w:rFonts w:ascii="Arial" w:hAnsi="Arial" w:cs="Arial"/>
                <w:color w:val="000000"/>
                <w:sz w:val="24"/>
                <w:szCs w:val="24"/>
              </w:rPr>
              <w:t xml:space="preserve">благоустройство территории общего пользования </w:t>
            </w:r>
            <w:r w:rsidRPr="00F762E7">
              <w:rPr>
                <w:rFonts w:ascii="Arial" w:hAnsi="Arial" w:cs="Arial"/>
                <w:b/>
                <w:color w:val="000000"/>
                <w:sz w:val="24"/>
                <w:szCs w:val="24"/>
              </w:rPr>
              <w:t>1.1.Минимальный перечень работ:</w:t>
            </w:r>
          </w:p>
          <w:p w:rsidR="0099049A" w:rsidRDefault="0099049A" w:rsidP="0099049A">
            <w:pPr>
              <w:spacing w:after="0" w:line="240" w:lineRule="auto"/>
              <w:rPr>
                <w:rFonts w:ascii="Arial" w:hAnsi="Arial" w:cs="Arial"/>
                <w:color w:val="000000"/>
                <w:sz w:val="24"/>
                <w:szCs w:val="24"/>
              </w:rPr>
            </w:pPr>
            <w:r w:rsidRPr="00F762E7">
              <w:rPr>
                <w:rFonts w:ascii="Arial" w:hAnsi="Arial" w:cs="Arial"/>
                <w:color w:val="000000"/>
                <w:sz w:val="24"/>
                <w:szCs w:val="24"/>
              </w:rPr>
              <w:t xml:space="preserve">1.1.1. </w:t>
            </w:r>
            <w:r>
              <w:rPr>
                <w:rFonts w:ascii="Arial" w:hAnsi="Arial" w:cs="Arial"/>
                <w:color w:val="000000"/>
                <w:sz w:val="24"/>
                <w:szCs w:val="24"/>
              </w:rPr>
              <w:t>Посадка деревьев</w:t>
            </w:r>
          </w:p>
          <w:p w:rsidR="0099049A" w:rsidRDefault="0099049A" w:rsidP="0099049A">
            <w:pPr>
              <w:spacing w:after="0" w:line="240" w:lineRule="auto"/>
              <w:rPr>
                <w:rFonts w:ascii="Arial" w:hAnsi="Arial" w:cs="Arial"/>
                <w:color w:val="000000"/>
                <w:sz w:val="24"/>
                <w:szCs w:val="24"/>
              </w:rPr>
            </w:pPr>
            <w:r>
              <w:rPr>
                <w:rFonts w:ascii="Arial" w:hAnsi="Arial" w:cs="Arial"/>
                <w:color w:val="000000"/>
                <w:sz w:val="24"/>
                <w:szCs w:val="24"/>
              </w:rPr>
              <w:t>1</w:t>
            </w:r>
            <w:r w:rsidRPr="00F762E7">
              <w:rPr>
                <w:rFonts w:ascii="Arial" w:hAnsi="Arial" w:cs="Arial"/>
                <w:color w:val="000000"/>
                <w:sz w:val="24"/>
                <w:szCs w:val="24"/>
              </w:rPr>
              <w:t>.1.</w:t>
            </w:r>
            <w:r>
              <w:rPr>
                <w:rFonts w:ascii="Arial" w:hAnsi="Arial" w:cs="Arial"/>
                <w:color w:val="000000"/>
                <w:sz w:val="24"/>
                <w:szCs w:val="24"/>
              </w:rPr>
              <w:t>2</w:t>
            </w:r>
            <w:r w:rsidRPr="00F762E7">
              <w:rPr>
                <w:rFonts w:ascii="Arial" w:hAnsi="Arial" w:cs="Arial"/>
                <w:color w:val="000000"/>
                <w:sz w:val="24"/>
                <w:szCs w:val="24"/>
              </w:rPr>
              <w:t xml:space="preserve">. </w:t>
            </w:r>
            <w:r w:rsidRPr="002B28C3">
              <w:rPr>
                <w:rFonts w:ascii="Arial" w:hAnsi="Arial" w:cs="Arial"/>
                <w:color w:val="000000"/>
                <w:sz w:val="24"/>
                <w:szCs w:val="24"/>
              </w:rPr>
              <w:t>Установка скамеек</w:t>
            </w:r>
          </w:p>
          <w:p w:rsidR="0099049A" w:rsidRDefault="0099049A" w:rsidP="0099049A">
            <w:pPr>
              <w:spacing w:after="0" w:line="240" w:lineRule="auto"/>
              <w:rPr>
                <w:rFonts w:ascii="Arial" w:hAnsi="Arial" w:cs="Arial"/>
                <w:color w:val="000000"/>
                <w:sz w:val="24"/>
                <w:szCs w:val="24"/>
              </w:rPr>
            </w:pPr>
            <w:r>
              <w:rPr>
                <w:rFonts w:ascii="Arial" w:hAnsi="Arial" w:cs="Arial"/>
                <w:color w:val="000000"/>
                <w:sz w:val="24"/>
                <w:szCs w:val="24"/>
              </w:rPr>
              <w:t>1.1.3</w:t>
            </w:r>
            <w:r w:rsidRPr="00F762E7">
              <w:rPr>
                <w:rFonts w:ascii="Arial" w:hAnsi="Arial" w:cs="Arial"/>
                <w:color w:val="000000"/>
                <w:sz w:val="24"/>
                <w:szCs w:val="24"/>
              </w:rPr>
              <w:t xml:space="preserve">. </w:t>
            </w:r>
            <w:r w:rsidRPr="002B28C3">
              <w:rPr>
                <w:rFonts w:ascii="Arial" w:hAnsi="Arial" w:cs="Arial"/>
                <w:color w:val="000000"/>
                <w:sz w:val="24"/>
                <w:szCs w:val="24"/>
              </w:rPr>
              <w:t xml:space="preserve">Установка </w:t>
            </w:r>
            <w:r>
              <w:rPr>
                <w:rFonts w:ascii="Arial" w:hAnsi="Arial" w:cs="Arial"/>
                <w:color w:val="000000"/>
                <w:sz w:val="24"/>
                <w:szCs w:val="24"/>
              </w:rPr>
              <w:t>урн</w:t>
            </w:r>
          </w:p>
          <w:p w:rsidR="0099049A" w:rsidRDefault="0099049A" w:rsidP="0099049A">
            <w:pPr>
              <w:spacing w:after="0" w:line="240" w:lineRule="auto"/>
              <w:rPr>
                <w:rFonts w:ascii="Arial" w:hAnsi="Arial" w:cs="Arial"/>
                <w:color w:val="000000"/>
                <w:sz w:val="24"/>
                <w:szCs w:val="24"/>
              </w:rPr>
            </w:pPr>
          </w:p>
          <w:p w:rsidR="0099049A" w:rsidRDefault="0099049A" w:rsidP="0099049A">
            <w:pPr>
              <w:spacing w:after="0" w:line="240" w:lineRule="auto"/>
              <w:rPr>
                <w:rFonts w:ascii="Arial" w:hAnsi="Arial" w:cs="Arial"/>
                <w:color w:val="000000"/>
                <w:sz w:val="24"/>
                <w:szCs w:val="24"/>
              </w:rPr>
            </w:pPr>
            <w:r>
              <w:rPr>
                <w:rFonts w:ascii="Arial" w:hAnsi="Arial" w:cs="Arial"/>
                <w:color w:val="000000"/>
                <w:sz w:val="24"/>
                <w:szCs w:val="24"/>
              </w:rPr>
              <w:t>2. Разработка проектно-сметной документации на выполнение работ по благоустройству общественной территории</w:t>
            </w:r>
          </w:p>
          <w:p w:rsidR="0099049A" w:rsidRDefault="0099049A" w:rsidP="0099049A">
            <w:pPr>
              <w:spacing w:after="0" w:line="240" w:lineRule="auto"/>
              <w:rPr>
                <w:rFonts w:ascii="Arial" w:hAnsi="Arial" w:cs="Arial"/>
                <w:color w:val="000000"/>
                <w:sz w:val="24"/>
                <w:szCs w:val="24"/>
              </w:rPr>
            </w:pPr>
          </w:p>
          <w:p w:rsidR="0099049A" w:rsidRDefault="0099049A" w:rsidP="0099049A">
            <w:pPr>
              <w:spacing w:after="0" w:line="240" w:lineRule="auto"/>
              <w:rPr>
                <w:rFonts w:ascii="Arial" w:hAnsi="Arial" w:cs="Arial"/>
                <w:color w:val="000000"/>
                <w:sz w:val="24"/>
                <w:szCs w:val="24"/>
              </w:rPr>
            </w:pPr>
            <w:r>
              <w:rPr>
                <w:rFonts w:ascii="Arial" w:hAnsi="Arial" w:cs="Arial"/>
                <w:color w:val="000000"/>
                <w:sz w:val="24"/>
                <w:szCs w:val="24"/>
              </w:rPr>
              <w:t>3.Создание, обустройство, ремонт и реконструкция общественных территорий</w:t>
            </w:r>
          </w:p>
          <w:p w:rsidR="0099049A" w:rsidRPr="00F762E7" w:rsidRDefault="0099049A" w:rsidP="0099049A">
            <w:pPr>
              <w:spacing w:after="0" w:line="240" w:lineRule="auto"/>
              <w:rPr>
                <w:rFonts w:ascii="Arial" w:hAnsi="Arial" w:cs="Arial"/>
                <w:color w:val="000000"/>
                <w:sz w:val="24"/>
                <w:szCs w:val="24"/>
              </w:rPr>
            </w:pPr>
          </w:p>
          <w:p w:rsidR="00FC4C6F" w:rsidRPr="00F762E7" w:rsidRDefault="0099049A" w:rsidP="00113D78">
            <w:pPr>
              <w:spacing w:after="0" w:line="240" w:lineRule="auto"/>
              <w:rPr>
                <w:rFonts w:ascii="Arial" w:hAnsi="Arial" w:cs="Arial"/>
                <w:color w:val="000000"/>
                <w:sz w:val="24"/>
                <w:szCs w:val="24"/>
              </w:rPr>
            </w:pPr>
            <w:r>
              <w:rPr>
                <w:rFonts w:ascii="Arial" w:hAnsi="Arial" w:cs="Arial"/>
                <w:color w:val="000000"/>
                <w:sz w:val="24"/>
                <w:szCs w:val="24"/>
              </w:rPr>
              <w:t>4.</w:t>
            </w:r>
            <w:r w:rsidR="00FE090E">
              <w:rPr>
                <w:rFonts w:ascii="Arial" w:hAnsi="Arial" w:cs="Arial"/>
                <w:color w:val="000000"/>
                <w:sz w:val="24"/>
                <w:szCs w:val="24"/>
              </w:rPr>
              <w:t xml:space="preserve"> Устройство детской площадки в </w:t>
            </w:r>
            <w:proofErr w:type="spellStart"/>
            <w:r w:rsidR="00FE090E">
              <w:rPr>
                <w:rFonts w:ascii="Arial" w:hAnsi="Arial" w:cs="Arial"/>
                <w:color w:val="000000"/>
                <w:sz w:val="24"/>
                <w:szCs w:val="24"/>
              </w:rPr>
              <w:t>с.Пригородкаул.Солнечная</w:t>
            </w:r>
            <w:proofErr w:type="spellEnd"/>
          </w:p>
        </w:tc>
        <w:tc>
          <w:tcPr>
            <w:tcW w:w="1417" w:type="dxa"/>
            <w:tcBorders>
              <w:top w:val="single" w:sz="4" w:space="0" w:color="auto"/>
              <w:left w:val="nil"/>
              <w:bottom w:val="single" w:sz="4" w:space="0" w:color="auto"/>
              <w:right w:val="single" w:sz="4" w:space="0" w:color="auto"/>
            </w:tcBorders>
            <w:vAlign w:val="center"/>
          </w:tcPr>
          <w:p w:rsidR="00FC4C6F" w:rsidRPr="00F762E7" w:rsidRDefault="00FC4C6F" w:rsidP="00113D78">
            <w:pPr>
              <w:spacing w:after="0" w:line="240" w:lineRule="auto"/>
              <w:jc w:val="center"/>
              <w:rPr>
                <w:rFonts w:ascii="Arial" w:hAnsi="Arial" w:cs="Arial"/>
                <w:color w:val="000000"/>
                <w:sz w:val="24"/>
                <w:szCs w:val="24"/>
              </w:rPr>
            </w:pPr>
            <w:r w:rsidRPr="00F762E7">
              <w:rPr>
                <w:rFonts w:ascii="Arial" w:hAnsi="Arial" w:cs="Arial"/>
                <w:color w:val="000000"/>
                <w:sz w:val="24"/>
                <w:szCs w:val="24"/>
              </w:rPr>
              <w:t>Администрация сельского поселения</w:t>
            </w:r>
          </w:p>
        </w:tc>
        <w:tc>
          <w:tcPr>
            <w:tcW w:w="1134" w:type="dxa"/>
            <w:tcBorders>
              <w:top w:val="single" w:sz="4" w:space="0" w:color="auto"/>
              <w:left w:val="nil"/>
              <w:bottom w:val="single" w:sz="4" w:space="0" w:color="auto"/>
              <w:right w:val="single" w:sz="4" w:space="0" w:color="auto"/>
            </w:tcBorders>
            <w:vAlign w:val="center"/>
          </w:tcPr>
          <w:p w:rsidR="00FC4C6F" w:rsidRPr="00F762E7" w:rsidRDefault="00FC4C6F" w:rsidP="0099049A">
            <w:pPr>
              <w:spacing w:after="0" w:line="240" w:lineRule="auto"/>
              <w:jc w:val="center"/>
              <w:rPr>
                <w:rFonts w:ascii="Arial" w:hAnsi="Arial" w:cs="Arial"/>
                <w:color w:val="000000"/>
                <w:sz w:val="24"/>
                <w:szCs w:val="24"/>
              </w:rPr>
            </w:pPr>
            <w:r w:rsidRPr="00F762E7">
              <w:rPr>
                <w:rFonts w:ascii="Arial" w:hAnsi="Arial" w:cs="Arial"/>
                <w:color w:val="000000"/>
                <w:sz w:val="24"/>
                <w:szCs w:val="24"/>
              </w:rPr>
              <w:t>01.0</w:t>
            </w:r>
            <w:r w:rsidR="0099049A">
              <w:rPr>
                <w:rFonts w:ascii="Arial" w:hAnsi="Arial" w:cs="Arial"/>
                <w:color w:val="000000"/>
                <w:sz w:val="24"/>
                <w:szCs w:val="24"/>
              </w:rPr>
              <w:t>1</w:t>
            </w:r>
            <w:r w:rsidRPr="00F762E7">
              <w:rPr>
                <w:rFonts w:ascii="Arial" w:hAnsi="Arial" w:cs="Arial"/>
                <w:color w:val="000000"/>
                <w:sz w:val="24"/>
                <w:szCs w:val="24"/>
              </w:rPr>
              <w:t>.2021</w:t>
            </w:r>
          </w:p>
        </w:tc>
        <w:tc>
          <w:tcPr>
            <w:tcW w:w="1276" w:type="dxa"/>
            <w:tcBorders>
              <w:top w:val="single" w:sz="4" w:space="0" w:color="auto"/>
              <w:left w:val="nil"/>
              <w:bottom w:val="single" w:sz="4" w:space="0" w:color="auto"/>
              <w:right w:val="single" w:sz="4" w:space="0" w:color="auto"/>
            </w:tcBorders>
            <w:vAlign w:val="center"/>
          </w:tcPr>
          <w:p w:rsidR="00FC4C6F" w:rsidRPr="00F762E7" w:rsidRDefault="0099049A" w:rsidP="0099049A">
            <w:pPr>
              <w:spacing w:after="0" w:line="240" w:lineRule="auto"/>
              <w:jc w:val="center"/>
              <w:rPr>
                <w:rFonts w:ascii="Arial" w:hAnsi="Arial" w:cs="Arial"/>
                <w:color w:val="000000"/>
                <w:sz w:val="24"/>
                <w:szCs w:val="24"/>
              </w:rPr>
            </w:pPr>
            <w:r>
              <w:rPr>
                <w:rFonts w:ascii="Arial" w:hAnsi="Arial" w:cs="Arial"/>
                <w:color w:val="000000"/>
                <w:sz w:val="24"/>
                <w:szCs w:val="24"/>
              </w:rPr>
              <w:t>31</w:t>
            </w:r>
            <w:r w:rsidR="00FC4C6F" w:rsidRPr="00F762E7">
              <w:rPr>
                <w:rFonts w:ascii="Arial" w:hAnsi="Arial" w:cs="Arial"/>
                <w:color w:val="000000"/>
                <w:sz w:val="24"/>
                <w:szCs w:val="24"/>
              </w:rPr>
              <w:t>.</w:t>
            </w:r>
            <w:r>
              <w:rPr>
                <w:rFonts w:ascii="Arial" w:hAnsi="Arial" w:cs="Arial"/>
                <w:color w:val="000000"/>
                <w:sz w:val="24"/>
                <w:szCs w:val="24"/>
              </w:rPr>
              <w:t>12</w:t>
            </w:r>
            <w:r w:rsidR="00FC4C6F" w:rsidRPr="00F762E7">
              <w:rPr>
                <w:rFonts w:ascii="Arial" w:hAnsi="Arial" w:cs="Arial"/>
                <w:color w:val="000000"/>
                <w:sz w:val="24"/>
                <w:szCs w:val="24"/>
              </w:rPr>
              <w:t>. 2021</w:t>
            </w:r>
          </w:p>
        </w:tc>
        <w:tc>
          <w:tcPr>
            <w:tcW w:w="1787" w:type="dxa"/>
            <w:tcBorders>
              <w:top w:val="single" w:sz="4" w:space="0" w:color="auto"/>
              <w:left w:val="nil"/>
              <w:bottom w:val="single" w:sz="4" w:space="0" w:color="auto"/>
              <w:right w:val="single" w:sz="4" w:space="0" w:color="auto"/>
            </w:tcBorders>
            <w:vAlign w:val="center"/>
          </w:tcPr>
          <w:p w:rsidR="00FC4C6F" w:rsidRPr="00F762E7" w:rsidRDefault="0099049A" w:rsidP="00113D78">
            <w:pPr>
              <w:spacing w:after="0" w:line="240" w:lineRule="auto"/>
              <w:rPr>
                <w:rFonts w:ascii="Arial" w:hAnsi="Arial" w:cs="Arial"/>
                <w:color w:val="000000"/>
                <w:sz w:val="24"/>
                <w:szCs w:val="24"/>
              </w:rPr>
            </w:pPr>
            <w:r w:rsidRPr="00B07307">
              <w:rPr>
                <w:rFonts w:ascii="Times New Roman" w:hAnsi="Times New Roman" w:cs="Times New Roman"/>
                <w:color w:val="000000"/>
                <w:sz w:val="24"/>
                <w:szCs w:val="24"/>
              </w:rPr>
              <w:t xml:space="preserve">Приведена в нормативное состояние  территория общего пользования.  </w:t>
            </w:r>
            <w:r w:rsidRPr="00B07307">
              <w:rPr>
                <w:rFonts w:ascii="Times New Roman" w:eastAsia="Times New Roman" w:hAnsi="Times New Roman" w:cs="Times New Roman"/>
                <w:sz w:val="24"/>
                <w:szCs w:val="24"/>
                <w:lang w:eastAsia="ru-RU"/>
              </w:rPr>
              <w:t>Утвержденный дизайн проект благоустройства общественной территории, с учетом общественного мнения.</w:t>
            </w:r>
            <w:r w:rsidRPr="00F75355">
              <w:rPr>
                <w:rFonts w:ascii="Times New Roman" w:eastAsia="Times New Roman" w:hAnsi="Times New Roman" w:cs="Times New Roman"/>
                <w:sz w:val="24"/>
                <w:szCs w:val="24"/>
                <w:lang w:eastAsia="ru-RU"/>
              </w:rPr>
              <w:t>Определение стоимости на создание, обустройство, ремонт и реконструкцию общественных территорий</w:t>
            </w:r>
          </w:p>
        </w:tc>
        <w:tc>
          <w:tcPr>
            <w:tcW w:w="1048" w:type="dxa"/>
            <w:tcBorders>
              <w:top w:val="single" w:sz="4" w:space="0" w:color="auto"/>
              <w:left w:val="nil"/>
              <w:bottom w:val="single" w:sz="4" w:space="0" w:color="auto"/>
              <w:right w:val="single" w:sz="4" w:space="0" w:color="auto"/>
            </w:tcBorders>
            <w:vAlign w:val="center"/>
          </w:tcPr>
          <w:p w:rsidR="00FC4C6F" w:rsidRPr="00F762E7" w:rsidRDefault="00FC4C6F" w:rsidP="00113D78">
            <w:pPr>
              <w:spacing w:after="0" w:line="240" w:lineRule="auto"/>
              <w:jc w:val="center"/>
              <w:rPr>
                <w:rFonts w:ascii="Arial" w:hAnsi="Arial" w:cs="Arial"/>
                <w:color w:val="000000"/>
                <w:sz w:val="24"/>
                <w:szCs w:val="24"/>
              </w:rPr>
            </w:pPr>
            <w:r w:rsidRPr="00F762E7">
              <w:rPr>
                <w:rFonts w:ascii="Arial" w:hAnsi="Arial" w:cs="Arial"/>
                <w:color w:val="000000"/>
                <w:sz w:val="24"/>
                <w:szCs w:val="24"/>
              </w:rPr>
              <w:t>Повышение уровня благоустройства</w:t>
            </w:r>
          </w:p>
        </w:tc>
        <w:tc>
          <w:tcPr>
            <w:tcW w:w="1226" w:type="dxa"/>
            <w:tcBorders>
              <w:top w:val="single" w:sz="4" w:space="0" w:color="auto"/>
              <w:left w:val="nil"/>
              <w:bottom w:val="single" w:sz="4" w:space="0" w:color="auto"/>
              <w:right w:val="single" w:sz="4" w:space="0" w:color="auto"/>
            </w:tcBorders>
            <w:vAlign w:val="bottom"/>
          </w:tcPr>
          <w:p w:rsidR="00FC4C6F" w:rsidRPr="00F762E7" w:rsidRDefault="00FC4C6F" w:rsidP="00113D78">
            <w:pPr>
              <w:spacing w:after="0" w:line="240" w:lineRule="auto"/>
              <w:rPr>
                <w:rFonts w:ascii="Arial" w:hAnsi="Arial" w:cs="Arial"/>
                <w:color w:val="000000"/>
                <w:sz w:val="24"/>
                <w:szCs w:val="24"/>
              </w:rPr>
            </w:pPr>
          </w:p>
        </w:tc>
      </w:tr>
      <w:tr w:rsidR="00FC4C6F" w:rsidRPr="00F762E7" w:rsidTr="00FC4C6F">
        <w:trPr>
          <w:trHeight w:val="330"/>
        </w:trPr>
        <w:tc>
          <w:tcPr>
            <w:tcW w:w="11149" w:type="dxa"/>
            <w:gridSpan w:val="7"/>
            <w:tcBorders>
              <w:top w:val="single" w:sz="4" w:space="0" w:color="auto"/>
              <w:left w:val="single" w:sz="4" w:space="0" w:color="auto"/>
              <w:bottom w:val="single" w:sz="4" w:space="0" w:color="auto"/>
              <w:right w:val="single" w:sz="4" w:space="0" w:color="auto"/>
            </w:tcBorders>
            <w:vAlign w:val="bottom"/>
          </w:tcPr>
          <w:p w:rsidR="00FC4C6F" w:rsidRPr="00F762E7" w:rsidRDefault="00FC4C6F" w:rsidP="00113D78">
            <w:pPr>
              <w:spacing w:after="0" w:line="240" w:lineRule="auto"/>
              <w:jc w:val="center"/>
              <w:rPr>
                <w:rFonts w:ascii="Arial" w:hAnsi="Arial" w:cs="Arial"/>
                <w:b/>
                <w:color w:val="000000"/>
                <w:sz w:val="24"/>
                <w:szCs w:val="24"/>
              </w:rPr>
            </w:pPr>
            <w:r w:rsidRPr="00F762E7">
              <w:rPr>
                <w:rFonts w:ascii="Arial" w:hAnsi="Arial" w:cs="Arial"/>
                <w:b/>
                <w:color w:val="000000"/>
                <w:sz w:val="24"/>
                <w:szCs w:val="24"/>
              </w:rPr>
              <w:t>2022 год</w:t>
            </w:r>
          </w:p>
        </w:tc>
      </w:tr>
      <w:tr w:rsidR="00FC4C6F" w:rsidRPr="00F762E7" w:rsidTr="0099049A">
        <w:trPr>
          <w:trHeight w:val="165"/>
        </w:trPr>
        <w:tc>
          <w:tcPr>
            <w:tcW w:w="3261" w:type="dxa"/>
            <w:tcBorders>
              <w:top w:val="single" w:sz="4" w:space="0" w:color="auto"/>
              <w:left w:val="single" w:sz="4" w:space="0" w:color="auto"/>
              <w:bottom w:val="single" w:sz="4" w:space="0" w:color="auto"/>
              <w:right w:val="single" w:sz="4" w:space="0" w:color="auto"/>
            </w:tcBorders>
            <w:vAlign w:val="bottom"/>
          </w:tcPr>
          <w:p w:rsidR="0099049A" w:rsidRPr="00F762E7" w:rsidRDefault="0099049A" w:rsidP="0099049A">
            <w:pPr>
              <w:spacing w:after="0" w:line="240" w:lineRule="auto"/>
              <w:rPr>
                <w:rFonts w:ascii="Arial" w:hAnsi="Arial" w:cs="Arial"/>
                <w:b/>
                <w:color w:val="000000"/>
                <w:sz w:val="24"/>
                <w:szCs w:val="24"/>
              </w:rPr>
            </w:pPr>
            <w:r w:rsidRPr="00F762E7">
              <w:rPr>
                <w:rFonts w:ascii="Arial" w:hAnsi="Arial" w:cs="Arial"/>
                <w:color w:val="000000"/>
                <w:sz w:val="24"/>
                <w:szCs w:val="24"/>
              </w:rPr>
              <w:t xml:space="preserve">1. Основное мероприятие </w:t>
            </w:r>
            <w:r>
              <w:rPr>
                <w:rFonts w:ascii="Arial" w:hAnsi="Arial" w:cs="Arial"/>
                <w:color w:val="000000"/>
                <w:sz w:val="24"/>
                <w:szCs w:val="24"/>
              </w:rPr>
              <w:t xml:space="preserve">благоустройство территории общего пользования </w:t>
            </w:r>
            <w:r w:rsidRPr="00F762E7">
              <w:rPr>
                <w:rFonts w:ascii="Arial" w:hAnsi="Arial" w:cs="Arial"/>
                <w:b/>
                <w:color w:val="000000"/>
                <w:sz w:val="24"/>
                <w:szCs w:val="24"/>
              </w:rPr>
              <w:t>1.1.Минимальный перечень работ:</w:t>
            </w:r>
          </w:p>
          <w:p w:rsidR="0099049A" w:rsidRDefault="0099049A" w:rsidP="0099049A">
            <w:pPr>
              <w:spacing w:after="0" w:line="240" w:lineRule="auto"/>
              <w:rPr>
                <w:rFonts w:ascii="Arial" w:hAnsi="Arial" w:cs="Arial"/>
                <w:color w:val="000000"/>
                <w:sz w:val="24"/>
                <w:szCs w:val="24"/>
              </w:rPr>
            </w:pPr>
            <w:r w:rsidRPr="00F762E7">
              <w:rPr>
                <w:rFonts w:ascii="Arial" w:hAnsi="Arial" w:cs="Arial"/>
                <w:color w:val="000000"/>
                <w:sz w:val="24"/>
                <w:szCs w:val="24"/>
              </w:rPr>
              <w:t xml:space="preserve">1.1.1. </w:t>
            </w:r>
            <w:r>
              <w:rPr>
                <w:rFonts w:ascii="Arial" w:hAnsi="Arial" w:cs="Arial"/>
                <w:color w:val="000000"/>
                <w:sz w:val="24"/>
                <w:szCs w:val="24"/>
              </w:rPr>
              <w:t>Посадка деревьев</w:t>
            </w:r>
          </w:p>
          <w:p w:rsidR="0099049A" w:rsidRDefault="0099049A" w:rsidP="0099049A">
            <w:pPr>
              <w:spacing w:after="0" w:line="240" w:lineRule="auto"/>
              <w:rPr>
                <w:rFonts w:ascii="Arial" w:hAnsi="Arial" w:cs="Arial"/>
                <w:color w:val="000000"/>
                <w:sz w:val="24"/>
                <w:szCs w:val="24"/>
              </w:rPr>
            </w:pPr>
            <w:r>
              <w:rPr>
                <w:rFonts w:ascii="Arial" w:hAnsi="Arial" w:cs="Arial"/>
                <w:color w:val="000000"/>
                <w:sz w:val="24"/>
                <w:szCs w:val="24"/>
              </w:rPr>
              <w:t>1</w:t>
            </w:r>
            <w:r w:rsidRPr="00F762E7">
              <w:rPr>
                <w:rFonts w:ascii="Arial" w:hAnsi="Arial" w:cs="Arial"/>
                <w:color w:val="000000"/>
                <w:sz w:val="24"/>
                <w:szCs w:val="24"/>
              </w:rPr>
              <w:t>.1.</w:t>
            </w:r>
            <w:r>
              <w:rPr>
                <w:rFonts w:ascii="Arial" w:hAnsi="Arial" w:cs="Arial"/>
                <w:color w:val="000000"/>
                <w:sz w:val="24"/>
                <w:szCs w:val="24"/>
              </w:rPr>
              <w:t>2</w:t>
            </w:r>
            <w:r w:rsidRPr="00F762E7">
              <w:rPr>
                <w:rFonts w:ascii="Arial" w:hAnsi="Arial" w:cs="Arial"/>
                <w:color w:val="000000"/>
                <w:sz w:val="24"/>
                <w:szCs w:val="24"/>
              </w:rPr>
              <w:t xml:space="preserve">. </w:t>
            </w:r>
            <w:r w:rsidRPr="002B28C3">
              <w:rPr>
                <w:rFonts w:ascii="Arial" w:hAnsi="Arial" w:cs="Arial"/>
                <w:color w:val="000000"/>
                <w:sz w:val="24"/>
                <w:szCs w:val="24"/>
              </w:rPr>
              <w:t>Установка скамеек</w:t>
            </w:r>
          </w:p>
          <w:p w:rsidR="0099049A" w:rsidRDefault="0099049A" w:rsidP="0099049A">
            <w:pPr>
              <w:spacing w:after="0" w:line="240" w:lineRule="auto"/>
              <w:rPr>
                <w:rFonts w:ascii="Arial" w:hAnsi="Arial" w:cs="Arial"/>
                <w:color w:val="000000"/>
                <w:sz w:val="24"/>
                <w:szCs w:val="24"/>
              </w:rPr>
            </w:pPr>
            <w:r>
              <w:rPr>
                <w:rFonts w:ascii="Arial" w:hAnsi="Arial" w:cs="Arial"/>
                <w:color w:val="000000"/>
                <w:sz w:val="24"/>
                <w:szCs w:val="24"/>
              </w:rPr>
              <w:t>1.1.3</w:t>
            </w:r>
            <w:r w:rsidRPr="00F762E7">
              <w:rPr>
                <w:rFonts w:ascii="Arial" w:hAnsi="Arial" w:cs="Arial"/>
                <w:color w:val="000000"/>
                <w:sz w:val="24"/>
                <w:szCs w:val="24"/>
              </w:rPr>
              <w:t xml:space="preserve">. </w:t>
            </w:r>
            <w:r w:rsidRPr="002B28C3">
              <w:rPr>
                <w:rFonts w:ascii="Arial" w:hAnsi="Arial" w:cs="Arial"/>
                <w:color w:val="000000"/>
                <w:sz w:val="24"/>
                <w:szCs w:val="24"/>
              </w:rPr>
              <w:t xml:space="preserve">Установка </w:t>
            </w:r>
            <w:r>
              <w:rPr>
                <w:rFonts w:ascii="Arial" w:hAnsi="Arial" w:cs="Arial"/>
                <w:color w:val="000000"/>
                <w:sz w:val="24"/>
                <w:szCs w:val="24"/>
              </w:rPr>
              <w:t>урн</w:t>
            </w:r>
          </w:p>
          <w:p w:rsidR="0099049A" w:rsidRDefault="0099049A" w:rsidP="0099049A">
            <w:pPr>
              <w:spacing w:after="0" w:line="240" w:lineRule="auto"/>
              <w:rPr>
                <w:rFonts w:ascii="Arial" w:hAnsi="Arial" w:cs="Arial"/>
                <w:color w:val="000000"/>
                <w:sz w:val="24"/>
                <w:szCs w:val="24"/>
              </w:rPr>
            </w:pPr>
          </w:p>
          <w:p w:rsidR="0099049A" w:rsidRDefault="0099049A" w:rsidP="0099049A">
            <w:pPr>
              <w:spacing w:after="0" w:line="240" w:lineRule="auto"/>
              <w:rPr>
                <w:rFonts w:ascii="Arial" w:hAnsi="Arial" w:cs="Arial"/>
                <w:color w:val="000000"/>
                <w:sz w:val="24"/>
                <w:szCs w:val="24"/>
              </w:rPr>
            </w:pPr>
            <w:r>
              <w:rPr>
                <w:rFonts w:ascii="Arial" w:hAnsi="Arial" w:cs="Arial"/>
                <w:color w:val="000000"/>
                <w:sz w:val="24"/>
                <w:szCs w:val="24"/>
              </w:rPr>
              <w:t>2. Разработка проектно-сметной документации на выполнение работ по благоустройству общественной территории</w:t>
            </w:r>
          </w:p>
          <w:p w:rsidR="0099049A" w:rsidRDefault="0099049A" w:rsidP="0099049A">
            <w:pPr>
              <w:spacing w:after="0" w:line="240" w:lineRule="auto"/>
              <w:rPr>
                <w:rFonts w:ascii="Arial" w:hAnsi="Arial" w:cs="Arial"/>
                <w:color w:val="000000"/>
                <w:sz w:val="24"/>
                <w:szCs w:val="24"/>
              </w:rPr>
            </w:pPr>
          </w:p>
          <w:p w:rsidR="0099049A" w:rsidRDefault="0099049A" w:rsidP="0099049A">
            <w:pPr>
              <w:spacing w:after="0" w:line="240" w:lineRule="auto"/>
              <w:rPr>
                <w:rFonts w:ascii="Arial" w:hAnsi="Arial" w:cs="Arial"/>
                <w:color w:val="000000"/>
                <w:sz w:val="24"/>
                <w:szCs w:val="24"/>
              </w:rPr>
            </w:pPr>
            <w:r>
              <w:rPr>
                <w:rFonts w:ascii="Arial" w:hAnsi="Arial" w:cs="Arial"/>
                <w:color w:val="000000"/>
                <w:sz w:val="24"/>
                <w:szCs w:val="24"/>
              </w:rPr>
              <w:t>3.Создание, обустройство, ремонт и реконструкция общественных территорий</w:t>
            </w:r>
          </w:p>
          <w:p w:rsidR="0099049A" w:rsidRPr="00F762E7" w:rsidRDefault="0099049A" w:rsidP="0099049A">
            <w:pPr>
              <w:spacing w:after="0" w:line="240" w:lineRule="auto"/>
              <w:rPr>
                <w:rFonts w:ascii="Arial" w:hAnsi="Arial" w:cs="Arial"/>
                <w:color w:val="000000"/>
                <w:sz w:val="24"/>
                <w:szCs w:val="24"/>
              </w:rPr>
            </w:pPr>
          </w:p>
          <w:p w:rsidR="00FC4C6F" w:rsidRPr="00EC6E08" w:rsidRDefault="00FE090E" w:rsidP="00113D78">
            <w:pPr>
              <w:spacing w:after="0" w:line="240" w:lineRule="auto"/>
              <w:jc w:val="both"/>
              <w:rPr>
                <w:rFonts w:ascii="Arial" w:hAnsi="Arial" w:cs="Arial"/>
                <w:b/>
                <w:color w:val="000000"/>
                <w:sz w:val="24"/>
                <w:szCs w:val="24"/>
              </w:rPr>
            </w:pPr>
            <w:r w:rsidRPr="00FE090E">
              <w:rPr>
                <w:rFonts w:ascii="Arial" w:hAnsi="Arial" w:cs="Arial"/>
                <w:color w:val="000000"/>
                <w:sz w:val="24"/>
                <w:szCs w:val="24"/>
              </w:rPr>
              <w:t>4.</w:t>
            </w:r>
            <w:r>
              <w:rPr>
                <w:rFonts w:ascii="Arial" w:hAnsi="Arial" w:cs="Arial"/>
                <w:color w:val="000000"/>
                <w:sz w:val="24"/>
                <w:szCs w:val="24"/>
              </w:rPr>
              <w:t xml:space="preserve"> Устройство детской площадки в с.Стрелецкие Хутора ул.Г.Телегина</w:t>
            </w:r>
          </w:p>
        </w:tc>
        <w:tc>
          <w:tcPr>
            <w:tcW w:w="1417" w:type="dxa"/>
            <w:tcBorders>
              <w:top w:val="single" w:sz="4" w:space="0" w:color="auto"/>
              <w:left w:val="nil"/>
              <w:bottom w:val="single" w:sz="4" w:space="0" w:color="auto"/>
              <w:right w:val="single" w:sz="4" w:space="0" w:color="auto"/>
            </w:tcBorders>
            <w:vAlign w:val="center"/>
          </w:tcPr>
          <w:p w:rsidR="00FC4C6F" w:rsidRPr="00F762E7" w:rsidRDefault="00FC4C6F" w:rsidP="00113D78">
            <w:pPr>
              <w:spacing w:after="0" w:line="240" w:lineRule="auto"/>
              <w:jc w:val="center"/>
              <w:rPr>
                <w:rFonts w:ascii="Arial" w:hAnsi="Arial" w:cs="Arial"/>
                <w:color w:val="000000"/>
                <w:sz w:val="24"/>
                <w:szCs w:val="24"/>
              </w:rPr>
            </w:pPr>
            <w:r w:rsidRPr="00F762E7">
              <w:rPr>
                <w:rFonts w:ascii="Arial" w:hAnsi="Arial" w:cs="Arial"/>
                <w:color w:val="000000"/>
                <w:sz w:val="24"/>
                <w:szCs w:val="24"/>
              </w:rPr>
              <w:t>Администрация сельского поселения</w:t>
            </w:r>
          </w:p>
        </w:tc>
        <w:tc>
          <w:tcPr>
            <w:tcW w:w="1134" w:type="dxa"/>
            <w:tcBorders>
              <w:top w:val="single" w:sz="4" w:space="0" w:color="auto"/>
              <w:left w:val="nil"/>
              <w:bottom w:val="single" w:sz="4" w:space="0" w:color="auto"/>
              <w:right w:val="single" w:sz="4" w:space="0" w:color="auto"/>
            </w:tcBorders>
            <w:vAlign w:val="center"/>
          </w:tcPr>
          <w:p w:rsidR="00FC4C6F" w:rsidRPr="00F762E7" w:rsidRDefault="00FC4C6F" w:rsidP="00113D78">
            <w:pPr>
              <w:spacing w:after="0" w:line="240" w:lineRule="auto"/>
              <w:jc w:val="center"/>
              <w:rPr>
                <w:rFonts w:ascii="Arial" w:hAnsi="Arial" w:cs="Arial"/>
                <w:color w:val="000000"/>
                <w:sz w:val="24"/>
                <w:szCs w:val="24"/>
              </w:rPr>
            </w:pPr>
            <w:r w:rsidRPr="00F762E7">
              <w:rPr>
                <w:rFonts w:ascii="Arial" w:hAnsi="Arial" w:cs="Arial"/>
                <w:color w:val="000000"/>
                <w:sz w:val="24"/>
                <w:szCs w:val="24"/>
              </w:rPr>
              <w:t>01.0</w:t>
            </w:r>
            <w:r>
              <w:rPr>
                <w:rFonts w:ascii="Arial" w:hAnsi="Arial" w:cs="Arial"/>
                <w:color w:val="000000"/>
                <w:sz w:val="24"/>
                <w:szCs w:val="24"/>
              </w:rPr>
              <w:t>5</w:t>
            </w:r>
            <w:r w:rsidRPr="00F762E7">
              <w:rPr>
                <w:rFonts w:ascii="Arial" w:hAnsi="Arial" w:cs="Arial"/>
                <w:color w:val="000000"/>
                <w:sz w:val="24"/>
                <w:szCs w:val="24"/>
              </w:rPr>
              <w:t>.202</w:t>
            </w:r>
            <w:r>
              <w:rPr>
                <w:rFonts w:ascii="Arial" w:hAnsi="Arial" w:cs="Arial"/>
                <w:color w:val="000000"/>
                <w:sz w:val="24"/>
                <w:szCs w:val="24"/>
              </w:rPr>
              <w:t>2</w:t>
            </w:r>
          </w:p>
        </w:tc>
        <w:tc>
          <w:tcPr>
            <w:tcW w:w="1276" w:type="dxa"/>
            <w:tcBorders>
              <w:top w:val="single" w:sz="4" w:space="0" w:color="auto"/>
              <w:left w:val="nil"/>
              <w:bottom w:val="single" w:sz="4" w:space="0" w:color="auto"/>
              <w:right w:val="single" w:sz="4" w:space="0" w:color="auto"/>
            </w:tcBorders>
            <w:vAlign w:val="center"/>
          </w:tcPr>
          <w:p w:rsidR="00FC4C6F" w:rsidRPr="00F762E7" w:rsidRDefault="00FC4C6F" w:rsidP="00113D78">
            <w:pPr>
              <w:spacing w:after="0" w:line="240" w:lineRule="auto"/>
              <w:jc w:val="center"/>
              <w:rPr>
                <w:rFonts w:ascii="Arial" w:hAnsi="Arial" w:cs="Arial"/>
                <w:color w:val="000000"/>
                <w:sz w:val="24"/>
                <w:szCs w:val="24"/>
              </w:rPr>
            </w:pPr>
            <w:r>
              <w:rPr>
                <w:rFonts w:ascii="Arial" w:hAnsi="Arial" w:cs="Arial"/>
                <w:color w:val="000000"/>
                <w:sz w:val="24"/>
                <w:szCs w:val="24"/>
              </w:rPr>
              <w:t>30</w:t>
            </w:r>
            <w:r w:rsidRPr="00F762E7">
              <w:rPr>
                <w:rFonts w:ascii="Arial" w:hAnsi="Arial" w:cs="Arial"/>
                <w:color w:val="000000"/>
                <w:sz w:val="24"/>
                <w:szCs w:val="24"/>
              </w:rPr>
              <w:t>.</w:t>
            </w:r>
            <w:r>
              <w:rPr>
                <w:rFonts w:ascii="Arial" w:hAnsi="Arial" w:cs="Arial"/>
                <w:color w:val="000000"/>
                <w:sz w:val="24"/>
                <w:szCs w:val="24"/>
              </w:rPr>
              <w:t>10</w:t>
            </w:r>
            <w:r w:rsidRPr="00F762E7">
              <w:rPr>
                <w:rFonts w:ascii="Arial" w:hAnsi="Arial" w:cs="Arial"/>
                <w:color w:val="000000"/>
                <w:sz w:val="24"/>
                <w:szCs w:val="24"/>
              </w:rPr>
              <w:t>. 202</w:t>
            </w:r>
            <w:r>
              <w:rPr>
                <w:rFonts w:ascii="Arial" w:hAnsi="Arial" w:cs="Arial"/>
                <w:color w:val="000000"/>
                <w:sz w:val="24"/>
                <w:szCs w:val="24"/>
              </w:rPr>
              <w:t>2</w:t>
            </w:r>
          </w:p>
        </w:tc>
        <w:tc>
          <w:tcPr>
            <w:tcW w:w="1787" w:type="dxa"/>
            <w:tcBorders>
              <w:top w:val="single" w:sz="4" w:space="0" w:color="auto"/>
              <w:left w:val="nil"/>
              <w:bottom w:val="single" w:sz="4" w:space="0" w:color="auto"/>
              <w:right w:val="single" w:sz="4" w:space="0" w:color="auto"/>
            </w:tcBorders>
            <w:vAlign w:val="center"/>
          </w:tcPr>
          <w:p w:rsidR="00FC4C6F" w:rsidRPr="00F762E7" w:rsidRDefault="0099049A" w:rsidP="00113D78">
            <w:pPr>
              <w:spacing w:after="0" w:line="240" w:lineRule="auto"/>
              <w:rPr>
                <w:rFonts w:ascii="Arial" w:hAnsi="Arial" w:cs="Arial"/>
                <w:color w:val="000000"/>
                <w:sz w:val="24"/>
                <w:szCs w:val="24"/>
              </w:rPr>
            </w:pPr>
            <w:r w:rsidRPr="00B07307">
              <w:rPr>
                <w:rFonts w:ascii="Times New Roman" w:hAnsi="Times New Roman" w:cs="Times New Roman"/>
                <w:color w:val="000000"/>
                <w:sz w:val="24"/>
                <w:szCs w:val="24"/>
              </w:rPr>
              <w:t xml:space="preserve">Приведена в нормативное состояние  территория общего пользования.  </w:t>
            </w:r>
            <w:r w:rsidRPr="00B07307">
              <w:rPr>
                <w:rFonts w:ascii="Times New Roman" w:eastAsia="Times New Roman" w:hAnsi="Times New Roman" w:cs="Times New Roman"/>
                <w:sz w:val="24"/>
                <w:szCs w:val="24"/>
                <w:lang w:eastAsia="ru-RU"/>
              </w:rPr>
              <w:t>Утвержденный дизайн проект благоустройства общественной территории, с учетом общественного мнения.</w:t>
            </w:r>
            <w:r w:rsidRPr="00F75355">
              <w:rPr>
                <w:rFonts w:ascii="Times New Roman" w:eastAsia="Times New Roman" w:hAnsi="Times New Roman" w:cs="Times New Roman"/>
                <w:sz w:val="24"/>
                <w:szCs w:val="24"/>
                <w:lang w:eastAsia="ru-RU"/>
              </w:rPr>
              <w:t>Определение стоимости на создание, обустройство, ремонт и реконструкцию общественных территорий</w:t>
            </w:r>
          </w:p>
        </w:tc>
        <w:tc>
          <w:tcPr>
            <w:tcW w:w="1048" w:type="dxa"/>
            <w:tcBorders>
              <w:top w:val="single" w:sz="4" w:space="0" w:color="auto"/>
              <w:left w:val="nil"/>
              <w:bottom w:val="single" w:sz="4" w:space="0" w:color="auto"/>
              <w:right w:val="single" w:sz="4" w:space="0" w:color="auto"/>
            </w:tcBorders>
            <w:vAlign w:val="center"/>
          </w:tcPr>
          <w:p w:rsidR="00FC4C6F" w:rsidRPr="00F762E7" w:rsidRDefault="00FC4C6F" w:rsidP="00113D78">
            <w:pPr>
              <w:spacing w:after="0" w:line="240" w:lineRule="auto"/>
              <w:jc w:val="center"/>
              <w:rPr>
                <w:rFonts w:ascii="Arial" w:hAnsi="Arial" w:cs="Arial"/>
                <w:color w:val="000000"/>
                <w:sz w:val="24"/>
                <w:szCs w:val="24"/>
              </w:rPr>
            </w:pPr>
            <w:r w:rsidRPr="00F762E7">
              <w:rPr>
                <w:rFonts w:ascii="Arial" w:hAnsi="Arial" w:cs="Arial"/>
                <w:color w:val="000000"/>
                <w:sz w:val="24"/>
                <w:szCs w:val="24"/>
              </w:rPr>
              <w:t>Повышение уровня благоустройства</w:t>
            </w:r>
          </w:p>
        </w:tc>
        <w:tc>
          <w:tcPr>
            <w:tcW w:w="1226" w:type="dxa"/>
            <w:tcBorders>
              <w:top w:val="single" w:sz="4" w:space="0" w:color="auto"/>
              <w:left w:val="nil"/>
              <w:bottom w:val="single" w:sz="4" w:space="0" w:color="auto"/>
              <w:right w:val="single" w:sz="4" w:space="0" w:color="auto"/>
            </w:tcBorders>
            <w:vAlign w:val="bottom"/>
          </w:tcPr>
          <w:p w:rsidR="00FC4C6F" w:rsidRPr="00F762E7" w:rsidRDefault="00FC4C6F" w:rsidP="00113D78">
            <w:pPr>
              <w:spacing w:after="0" w:line="240" w:lineRule="auto"/>
              <w:rPr>
                <w:rFonts w:ascii="Arial" w:hAnsi="Arial" w:cs="Arial"/>
                <w:color w:val="000000"/>
                <w:sz w:val="24"/>
                <w:szCs w:val="24"/>
              </w:rPr>
            </w:pPr>
          </w:p>
        </w:tc>
      </w:tr>
      <w:tr w:rsidR="00FC4C6F" w:rsidRPr="00F762E7" w:rsidTr="00FC4C6F">
        <w:trPr>
          <w:trHeight w:val="165"/>
        </w:trPr>
        <w:tc>
          <w:tcPr>
            <w:tcW w:w="11149" w:type="dxa"/>
            <w:gridSpan w:val="7"/>
            <w:tcBorders>
              <w:top w:val="single" w:sz="4" w:space="0" w:color="auto"/>
              <w:left w:val="single" w:sz="4" w:space="0" w:color="auto"/>
              <w:bottom w:val="single" w:sz="4" w:space="0" w:color="auto"/>
              <w:right w:val="single" w:sz="4" w:space="0" w:color="auto"/>
            </w:tcBorders>
            <w:vAlign w:val="bottom"/>
          </w:tcPr>
          <w:p w:rsidR="00FC4C6F" w:rsidRPr="00F56C3C" w:rsidRDefault="00FC4C6F" w:rsidP="00113D78">
            <w:pPr>
              <w:spacing w:after="0" w:line="240" w:lineRule="auto"/>
              <w:jc w:val="center"/>
              <w:rPr>
                <w:rFonts w:ascii="Arial" w:hAnsi="Arial" w:cs="Arial"/>
                <w:b/>
                <w:color w:val="000000"/>
                <w:sz w:val="24"/>
                <w:szCs w:val="24"/>
              </w:rPr>
            </w:pPr>
            <w:r w:rsidRPr="00F56C3C">
              <w:rPr>
                <w:rFonts w:ascii="Arial" w:hAnsi="Arial" w:cs="Arial"/>
                <w:b/>
                <w:color w:val="000000"/>
                <w:sz w:val="24"/>
                <w:szCs w:val="24"/>
              </w:rPr>
              <w:t>2023 год</w:t>
            </w:r>
          </w:p>
        </w:tc>
      </w:tr>
      <w:tr w:rsidR="00FC4C6F" w:rsidRPr="00F762E7" w:rsidTr="0099049A">
        <w:trPr>
          <w:trHeight w:val="165"/>
        </w:trPr>
        <w:tc>
          <w:tcPr>
            <w:tcW w:w="3261" w:type="dxa"/>
            <w:tcBorders>
              <w:top w:val="single" w:sz="4" w:space="0" w:color="auto"/>
              <w:left w:val="single" w:sz="4" w:space="0" w:color="auto"/>
              <w:bottom w:val="single" w:sz="4" w:space="0" w:color="auto"/>
              <w:right w:val="single" w:sz="4" w:space="0" w:color="auto"/>
            </w:tcBorders>
            <w:vAlign w:val="bottom"/>
          </w:tcPr>
          <w:p w:rsidR="0099049A" w:rsidRPr="00F762E7" w:rsidRDefault="0099049A" w:rsidP="0099049A">
            <w:pPr>
              <w:spacing w:after="0" w:line="240" w:lineRule="auto"/>
              <w:rPr>
                <w:rFonts w:ascii="Arial" w:hAnsi="Arial" w:cs="Arial"/>
                <w:b/>
                <w:color w:val="000000"/>
                <w:sz w:val="24"/>
                <w:szCs w:val="24"/>
              </w:rPr>
            </w:pPr>
            <w:r w:rsidRPr="00F762E7">
              <w:rPr>
                <w:rFonts w:ascii="Arial" w:hAnsi="Arial" w:cs="Arial"/>
                <w:color w:val="000000"/>
                <w:sz w:val="24"/>
                <w:szCs w:val="24"/>
              </w:rPr>
              <w:t xml:space="preserve">1. Основное мероприятие </w:t>
            </w:r>
            <w:r>
              <w:rPr>
                <w:rFonts w:ascii="Arial" w:hAnsi="Arial" w:cs="Arial"/>
                <w:color w:val="000000"/>
                <w:sz w:val="24"/>
                <w:szCs w:val="24"/>
              </w:rPr>
              <w:t xml:space="preserve">благоустройство территории общего пользования </w:t>
            </w:r>
            <w:r w:rsidRPr="00F762E7">
              <w:rPr>
                <w:rFonts w:ascii="Arial" w:hAnsi="Arial" w:cs="Arial"/>
                <w:b/>
                <w:color w:val="000000"/>
                <w:sz w:val="24"/>
                <w:szCs w:val="24"/>
              </w:rPr>
              <w:t>1.1.Минимальный перечень работ:</w:t>
            </w:r>
          </w:p>
          <w:p w:rsidR="0099049A" w:rsidRDefault="0099049A" w:rsidP="0099049A">
            <w:pPr>
              <w:spacing w:after="0" w:line="240" w:lineRule="auto"/>
              <w:rPr>
                <w:rFonts w:ascii="Arial" w:hAnsi="Arial" w:cs="Arial"/>
                <w:color w:val="000000"/>
                <w:sz w:val="24"/>
                <w:szCs w:val="24"/>
              </w:rPr>
            </w:pPr>
            <w:r w:rsidRPr="00F762E7">
              <w:rPr>
                <w:rFonts w:ascii="Arial" w:hAnsi="Arial" w:cs="Arial"/>
                <w:color w:val="000000"/>
                <w:sz w:val="24"/>
                <w:szCs w:val="24"/>
              </w:rPr>
              <w:t xml:space="preserve">1.1.1. </w:t>
            </w:r>
            <w:r>
              <w:rPr>
                <w:rFonts w:ascii="Arial" w:hAnsi="Arial" w:cs="Arial"/>
                <w:color w:val="000000"/>
                <w:sz w:val="24"/>
                <w:szCs w:val="24"/>
              </w:rPr>
              <w:t>Посадка деревьев</w:t>
            </w:r>
          </w:p>
          <w:p w:rsidR="0099049A" w:rsidRDefault="0099049A" w:rsidP="0099049A">
            <w:pPr>
              <w:spacing w:after="0" w:line="240" w:lineRule="auto"/>
              <w:rPr>
                <w:rFonts w:ascii="Arial" w:hAnsi="Arial" w:cs="Arial"/>
                <w:color w:val="000000"/>
                <w:sz w:val="24"/>
                <w:szCs w:val="24"/>
              </w:rPr>
            </w:pPr>
            <w:r>
              <w:rPr>
                <w:rFonts w:ascii="Arial" w:hAnsi="Arial" w:cs="Arial"/>
                <w:color w:val="000000"/>
                <w:sz w:val="24"/>
                <w:szCs w:val="24"/>
              </w:rPr>
              <w:t>1</w:t>
            </w:r>
            <w:r w:rsidRPr="00F762E7">
              <w:rPr>
                <w:rFonts w:ascii="Arial" w:hAnsi="Arial" w:cs="Arial"/>
                <w:color w:val="000000"/>
                <w:sz w:val="24"/>
                <w:szCs w:val="24"/>
              </w:rPr>
              <w:t>.1.</w:t>
            </w:r>
            <w:r>
              <w:rPr>
                <w:rFonts w:ascii="Arial" w:hAnsi="Arial" w:cs="Arial"/>
                <w:color w:val="000000"/>
                <w:sz w:val="24"/>
                <w:szCs w:val="24"/>
              </w:rPr>
              <w:t>2</w:t>
            </w:r>
            <w:r w:rsidRPr="00F762E7">
              <w:rPr>
                <w:rFonts w:ascii="Arial" w:hAnsi="Arial" w:cs="Arial"/>
                <w:color w:val="000000"/>
                <w:sz w:val="24"/>
                <w:szCs w:val="24"/>
              </w:rPr>
              <w:t xml:space="preserve">. </w:t>
            </w:r>
            <w:r w:rsidRPr="002B28C3">
              <w:rPr>
                <w:rFonts w:ascii="Arial" w:hAnsi="Arial" w:cs="Arial"/>
                <w:color w:val="000000"/>
                <w:sz w:val="24"/>
                <w:szCs w:val="24"/>
              </w:rPr>
              <w:t>Установка скамеек</w:t>
            </w:r>
          </w:p>
          <w:p w:rsidR="0099049A" w:rsidRDefault="0099049A" w:rsidP="0099049A">
            <w:pPr>
              <w:spacing w:after="0" w:line="240" w:lineRule="auto"/>
              <w:rPr>
                <w:rFonts w:ascii="Arial" w:hAnsi="Arial" w:cs="Arial"/>
                <w:color w:val="000000"/>
                <w:sz w:val="24"/>
                <w:szCs w:val="24"/>
              </w:rPr>
            </w:pPr>
            <w:r>
              <w:rPr>
                <w:rFonts w:ascii="Arial" w:hAnsi="Arial" w:cs="Arial"/>
                <w:color w:val="000000"/>
                <w:sz w:val="24"/>
                <w:szCs w:val="24"/>
              </w:rPr>
              <w:t>1.1.3</w:t>
            </w:r>
            <w:r w:rsidRPr="00F762E7">
              <w:rPr>
                <w:rFonts w:ascii="Arial" w:hAnsi="Arial" w:cs="Arial"/>
                <w:color w:val="000000"/>
                <w:sz w:val="24"/>
                <w:szCs w:val="24"/>
              </w:rPr>
              <w:t xml:space="preserve">. </w:t>
            </w:r>
            <w:r w:rsidRPr="002B28C3">
              <w:rPr>
                <w:rFonts w:ascii="Arial" w:hAnsi="Arial" w:cs="Arial"/>
                <w:color w:val="000000"/>
                <w:sz w:val="24"/>
                <w:szCs w:val="24"/>
              </w:rPr>
              <w:t xml:space="preserve">Установка </w:t>
            </w:r>
            <w:r>
              <w:rPr>
                <w:rFonts w:ascii="Arial" w:hAnsi="Arial" w:cs="Arial"/>
                <w:color w:val="000000"/>
                <w:sz w:val="24"/>
                <w:szCs w:val="24"/>
              </w:rPr>
              <w:t>урн</w:t>
            </w:r>
          </w:p>
          <w:p w:rsidR="0099049A" w:rsidRDefault="0099049A" w:rsidP="0099049A">
            <w:pPr>
              <w:spacing w:after="0" w:line="240" w:lineRule="auto"/>
              <w:rPr>
                <w:rFonts w:ascii="Arial" w:hAnsi="Arial" w:cs="Arial"/>
                <w:color w:val="000000"/>
                <w:sz w:val="24"/>
                <w:szCs w:val="24"/>
              </w:rPr>
            </w:pPr>
          </w:p>
          <w:p w:rsidR="0099049A" w:rsidRDefault="0099049A" w:rsidP="0099049A">
            <w:pPr>
              <w:spacing w:after="0" w:line="240" w:lineRule="auto"/>
              <w:rPr>
                <w:rFonts w:ascii="Arial" w:hAnsi="Arial" w:cs="Arial"/>
                <w:color w:val="000000"/>
                <w:sz w:val="24"/>
                <w:szCs w:val="24"/>
              </w:rPr>
            </w:pPr>
            <w:r>
              <w:rPr>
                <w:rFonts w:ascii="Arial" w:hAnsi="Arial" w:cs="Arial"/>
                <w:color w:val="000000"/>
                <w:sz w:val="24"/>
                <w:szCs w:val="24"/>
              </w:rPr>
              <w:t>2. Разработка проектно-сметной документации на выполнение работ по благоустройству общественной территории</w:t>
            </w:r>
          </w:p>
          <w:p w:rsidR="0099049A" w:rsidRDefault="0099049A" w:rsidP="0099049A">
            <w:pPr>
              <w:spacing w:after="0" w:line="240" w:lineRule="auto"/>
              <w:rPr>
                <w:rFonts w:ascii="Arial" w:hAnsi="Arial" w:cs="Arial"/>
                <w:color w:val="000000"/>
                <w:sz w:val="24"/>
                <w:szCs w:val="24"/>
              </w:rPr>
            </w:pPr>
          </w:p>
          <w:p w:rsidR="0099049A" w:rsidRDefault="0099049A" w:rsidP="0099049A">
            <w:pPr>
              <w:spacing w:after="0" w:line="240" w:lineRule="auto"/>
              <w:rPr>
                <w:rFonts w:ascii="Arial" w:hAnsi="Arial" w:cs="Arial"/>
                <w:color w:val="000000"/>
                <w:sz w:val="24"/>
                <w:szCs w:val="24"/>
              </w:rPr>
            </w:pPr>
            <w:r>
              <w:rPr>
                <w:rFonts w:ascii="Arial" w:hAnsi="Arial" w:cs="Arial"/>
                <w:color w:val="000000"/>
                <w:sz w:val="24"/>
                <w:szCs w:val="24"/>
              </w:rPr>
              <w:t>3.Создание, обустройство, ремонт и реконструкция общественных территорий</w:t>
            </w:r>
          </w:p>
          <w:p w:rsidR="0099049A" w:rsidRPr="00F762E7" w:rsidRDefault="0099049A" w:rsidP="0099049A">
            <w:pPr>
              <w:spacing w:after="0" w:line="240" w:lineRule="auto"/>
              <w:rPr>
                <w:rFonts w:ascii="Arial" w:hAnsi="Arial" w:cs="Arial"/>
                <w:color w:val="000000"/>
                <w:sz w:val="24"/>
                <w:szCs w:val="24"/>
              </w:rPr>
            </w:pPr>
          </w:p>
          <w:p w:rsidR="0099049A" w:rsidRPr="00F762E7" w:rsidRDefault="0099049A" w:rsidP="0099049A">
            <w:pPr>
              <w:spacing w:after="0" w:line="240" w:lineRule="auto"/>
              <w:rPr>
                <w:rFonts w:ascii="Arial" w:hAnsi="Arial" w:cs="Arial"/>
                <w:color w:val="000000"/>
                <w:sz w:val="24"/>
                <w:szCs w:val="24"/>
              </w:rPr>
            </w:pPr>
          </w:p>
          <w:p w:rsidR="00FC4C6F" w:rsidRPr="00F762E7" w:rsidRDefault="00FC4C6F" w:rsidP="00113D78">
            <w:pPr>
              <w:spacing w:after="0" w:line="240" w:lineRule="auto"/>
              <w:ind w:left="360"/>
              <w:rPr>
                <w:rFonts w:ascii="Arial" w:hAnsi="Arial" w:cs="Arial"/>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rsidR="00FC4C6F" w:rsidRPr="00F762E7" w:rsidRDefault="00FC4C6F" w:rsidP="00113D78">
            <w:pPr>
              <w:spacing w:after="0" w:line="240" w:lineRule="auto"/>
              <w:jc w:val="center"/>
              <w:rPr>
                <w:rFonts w:ascii="Arial" w:hAnsi="Arial" w:cs="Arial"/>
                <w:color w:val="000000"/>
                <w:sz w:val="24"/>
                <w:szCs w:val="24"/>
              </w:rPr>
            </w:pPr>
            <w:r w:rsidRPr="00F762E7">
              <w:rPr>
                <w:rFonts w:ascii="Arial" w:hAnsi="Arial" w:cs="Arial"/>
                <w:color w:val="000000"/>
                <w:sz w:val="24"/>
                <w:szCs w:val="24"/>
              </w:rPr>
              <w:t>Администрация сельского поселения</w:t>
            </w:r>
          </w:p>
        </w:tc>
        <w:tc>
          <w:tcPr>
            <w:tcW w:w="1134" w:type="dxa"/>
            <w:tcBorders>
              <w:top w:val="single" w:sz="4" w:space="0" w:color="auto"/>
              <w:left w:val="nil"/>
              <w:bottom w:val="single" w:sz="4" w:space="0" w:color="auto"/>
              <w:right w:val="single" w:sz="4" w:space="0" w:color="auto"/>
            </w:tcBorders>
            <w:vAlign w:val="center"/>
          </w:tcPr>
          <w:p w:rsidR="00FC4C6F" w:rsidRPr="00F762E7" w:rsidRDefault="00FC4C6F" w:rsidP="00113D78">
            <w:pPr>
              <w:spacing w:after="0" w:line="240" w:lineRule="auto"/>
              <w:jc w:val="center"/>
              <w:rPr>
                <w:rFonts w:ascii="Arial" w:hAnsi="Arial" w:cs="Arial"/>
                <w:color w:val="000000"/>
                <w:sz w:val="24"/>
                <w:szCs w:val="24"/>
              </w:rPr>
            </w:pPr>
            <w:r>
              <w:rPr>
                <w:rFonts w:ascii="Arial" w:hAnsi="Arial" w:cs="Arial"/>
                <w:color w:val="000000"/>
                <w:sz w:val="24"/>
                <w:szCs w:val="24"/>
              </w:rPr>
              <w:t>01.04.2023</w:t>
            </w:r>
          </w:p>
        </w:tc>
        <w:tc>
          <w:tcPr>
            <w:tcW w:w="1276" w:type="dxa"/>
            <w:tcBorders>
              <w:top w:val="single" w:sz="4" w:space="0" w:color="auto"/>
              <w:left w:val="nil"/>
              <w:bottom w:val="single" w:sz="4" w:space="0" w:color="auto"/>
              <w:right w:val="single" w:sz="4" w:space="0" w:color="auto"/>
            </w:tcBorders>
            <w:vAlign w:val="center"/>
          </w:tcPr>
          <w:p w:rsidR="00FC4C6F" w:rsidRPr="00F762E7" w:rsidRDefault="00FC4C6F" w:rsidP="00113D78">
            <w:pPr>
              <w:spacing w:after="0" w:line="240" w:lineRule="auto"/>
              <w:jc w:val="center"/>
              <w:rPr>
                <w:rFonts w:ascii="Arial" w:hAnsi="Arial" w:cs="Arial"/>
                <w:color w:val="000000"/>
                <w:sz w:val="24"/>
                <w:szCs w:val="24"/>
              </w:rPr>
            </w:pPr>
            <w:r>
              <w:rPr>
                <w:rFonts w:ascii="Arial" w:hAnsi="Arial" w:cs="Arial"/>
                <w:color w:val="000000"/>
                <w:sz w:val="24"/>
                <w:szCs w:val="24"/>
              </w:rPr>
              <w:t>30.09.2023</w:t>
            </w:r>
          </w:p>
        </w:tc>
        <w:tc>
          <w:tcPr>
            <w:tcW w:w="1787" w:type="dxa"/>
            <w:tcBorders>
              <w:top w:val="single" w:sz="4" w:space="0" w:color="auto"/>
              <w:left w:val="nil"/>
              <w:bottom w:val="single" w:sz="4" w:space="0" w:color="auto"/>
              <w:right w:val="single" w:sz="4" w:space="0" w:color="auto"/>
            </w:tcBorders>
            <w:vAlign w:val="center"/>
          </w:tcPr>
          <w:p w:rsidR="00FC4C6F" w:rsidRPr="00F762E7" w:rsidRDefault="0099049A" w:rsidP="00113D78">
            <w:pPr>
              <w:spacing w:after="0" w:line="240" w:lineRule="auto"/>
              <w:rPr>
                <w:rFonts w:ascii="Arial" w:hAnsi="Arial" w:cs="Arial"/>
                <w:color w:val="000000"/>
                <w:sz w:val="24"/>
                <w:szCs w:val="24"/>
              </w:rPr>
            </w:pPr>
            <w:r w:rsidRPr="00B07307">
              <w:rPr>
                <w:rFonts w:ascii="Times New Roman" w:hAnsi="Times New Roman" w:cs="Times New Roman"/>
                <w:color w:val="000000"/>
                <w:sz w:val="24"/>
                <w:szCs w:val="24"/>
              </w:rPr>
              <w:t xml:space="preserve">Приведена в нормативное состояние  территория общего пользования.  </w:t>
            </w:r>
            <w:r w:rsidRPr="00B07307">
              <w:rPr>
                <w:rFonts w:ascii="Times New Roman" w:eastAsia="Times New Roman" w:hAnsi="Times New Roman" w:cs="Times New Roman"/>
                <w:sz w:val="24"/>
                <w:szCs w:val="24"/>
                <w:lang w:eastAsia="ru-RU"/>
              </w:rPr>
              <w:t>Утвержденный дизайн проект благоустройства общественной территории, с учетом общественного мнения.</w:t>
            </w:r>
            <w:r w:rsidRPr="00F75355">
              <w:rPr>
                <w:rFonts w:ascii="Times New Roman" w:eastAsia="Times New Roman" w:hAnsi="Times New Roman" w:cs="Times New Roman"/>
                <w:sz w:val="24"/>
                <w:szCs w:val="24"/>
                <w:lang w:eastAsia="ru-RU"/>
              </w:rPr>
              <w:t>Определение стоимости на создание, обустройство, ремонт и реконструкцию общественных территорий</w:t>
            </w:r>
          </w:p>
        </w:tc>
        <w:tc>
          <w:tcPr>
            <w:tcW w:w="1048" w:type="dxa"/>
            <w:tcBorders>
              <w:top w:val="single" w:sz="4" w:space="0" w:color="auto"/>
              <w:left w:val="nil"/>
              <w:bottom w:val="single" w:sz="4" w:space="0" w:color="auto"/>
              <w:right w:val="single" w:sz="4" w:space="0" w:color="auto"/>
            </w:tcBorders>
            <w:vAlign w:val="center"/>
          </w:tcPr>
          <w:p w:rsidR="00FC4C6F" w:rsidRPr="00F762E7" w:rsidRDefault="00FC4C6F" w:rsidP="00113D78">
            <w:pPr>
              <w:spacing w:after="0" w:line="240" w:lineRule="auto"/>
              <w:jc w:val="center"/>
              <w:rPr>
                <w:rFonts w:ascii="Arial" w:hAnsi="Arial" w:cs="Arial"/>
                <w:color w:val="000000"/>
                <w:sz w:val="24"/>
                <w:szCs w:val="24"/>
              </w:rPr>
            </w:pPr>
            <w:r w:rsidRPr="00F762E7">
              <w:rPr>
                <w:rFonts w:ascii="Arial" w:hAnsi="Arial" w:cs="Arial"/>
                <w:color w:val="000000"/>
                <w:sz w:val="24"/>
                <w:szCs w:val="24"/>
              </w:rPr>
              <w:t>Повышение уровня благоустройства</w:t>
            </w:r>
          </w:p>
        </w:tc>
        <w:tc>
          <w:tcPr>
            <w:tcW w:w="1226" w:type="dxa"/>
            <w:tcBorders>
              <w:top w:val="single" w:sz="4" w:space="0" w:color="auto"/>
              <w:left w:val="nil"/>
              <w:bottom w:val="single" w:sz="4" w:space="0" w:color="auto"/>
              <w:right w:val="single" w:sz="4" w:space="0" w:color="auto"/>
            </w:tcBorders>
            <w:vAlign w:val="bottom"/>
          </w:tcPr>
          <w:p w:rsidR="00FC4C6F" w:rsidRPr="00F762E7" w:rsidRDefault="00FC4C6F" w:rsidP="00113D78">
            <w:pPr>
              <w:spacing w:after="0" w:line="240" w:lineRule="auto"/>
              <w:rPr>
                <w:rFonts w:ascii="Arial" w:hAnsi="Arial" w:cs="Arial"/>
                <w:color w:val="000000"/>
                <w:sz w:val="24"/>
                <w:szCs w:val="24"/>
              </w:rPr>
            </w:pPr>
          </w:p>
        </w:tc>
      </w:tr>
      <w:tr w:rsidR="00FC4C6F" w:rsidRPr="00F762E7" w:rsidTr="00FC4C6F">
        <w:trPr>
          <w:trHeight w:val="165"/>
        </w:trPr>
        <w:tc>
          <w:tcPr>
            <w:tcW w:w="11149" w:type="dxa"/>
            <w:gridSpan w:val="7"/>
            <w:tcBorders>
              <w:top w:val="single" w:sz="4" w:space="0" w:color="auto"/>
              <w:left w:val="single" w:sz="4" w:space="0" w:color="auto"/>
              <w:bottom w:val="single" w:sz="4" w:space="0" w:color="auto"/>
              <w:right w:val="single" w:sz="4" w:space="0" w:color="auto"/>
            </w:tcBorders>
            <w:vAlign w:val="bottom"/>
          </w:tcPr>
          <w:p w:rsidR="00FC4C6F" w:rsidRPr="007C41D6" w:rsidRDefault="00FC4C6F" w:rsidP="00FC4C6F">
            <w:pPr>
              <w:numPr>
                <w:ilvl w:val="0"/>
                <w:numId w:val="25"/>
              </w:numPr>
              <w:spacing w:after="0" w:line="240" w:lineRule="auto"/>
              <w:jc w:val="center"/>
              <w:rPr>
                <w:rFonts w:ascii="Arial" w:hAnsi="Arial" w:cs="Arial"/>
                <w:b/>
                <w:color w:val="000000"/>
                <w:sz w:val="24"/>
                <w:szCs w:val="24"/>
              </w:rPr>
            </w:pPr>
            <w:r w:rsidRPr="007C41D6">
              <w:rPr>
                <w:rFonts w:ascii="Arial" w:hAnsi="Arial" w:cs="Arial"/>
                <w:b/>
                <w:color w:val="000000"/>
                <w:sz w:val="24"/>
                <w:szCs w:val="24"/>
              </w:rPr>
              <w:t xml:space="preserve"> год</w:t>
            </w:r>
          </w:p>
        </w:tc>
      </w:tr>
      <w:tr w:rsidR="00FC4C6F" w:rsidRPr="00F762E7" w:rsidTr="0099049A">
        <w:trPr>
          <w:trHeight w:val="165"/>
        </w:trPr>
        <w:tc>
          <w:tcPr>
            <w:tcW w:w="3261" w:type="dxa"/>
            <w:tcBorders>
              <w:top w:val="single" w:sz="4" w:space="0" w:color="auto"/>
              <w:left w:val="single" w:sz="4" w:space="0" w:color="auto"/>
              <w:bottom w:val="single" w:sz="4" w:space="0" w:color="auto"/>
              <w:right w:val="single" w:sz="4" w:space="0" w:color="auto"/>
            </w:tcBorders>
            <w:vAlign w:val="bottom"/>
          </w:tcPr>
          <w:p w:rsidR="0099049A" w:rsidRPr="00F762E7" w:rsidRDefault="0099049A" w:rsidP="0099049A">
            <w:pPr>
              <w:spacing w:after="0" w:line="240" w:lineRule="auto"/>
              <w:rPr>
                <w:rFonts w:ascii="Arial" w:hAnsi="Arial" w:cs="Arial"/>
                <w:b/>
                <w:color w:val="000000"/>
                <w:sz w:val="24"/>
                <w:szCs w:val="24"/>
              </w:rPr>
            </w:pPr>
            <w:r w:rsidRPr="00F762E7">
              <w:rPr>
                <w:rFonts w:ascii="Arial" w:hAnsi="Arial" w:cs="Arial"/>
                <w:color w:val="000000"/>
                <w:sz w:val="24"/>
                <w:szCs w:val="24"/>
              </w:rPr>
              <w:t xml:space="preserve">1. Основное мероприятие </w:t>
            </w:r>
            <w:r>
              <w:rPr>
                <w:rFonts w:ascii="Arial" w:hAnsi="Arial" w:cs="Arial"/>
                <w:color w:val="000000"/>
                <w:sz w:val="24"/>
                <w:szCs w:val="24"/>
              </w:rPr>
              <w:t xml:space="preserve">благоустройство территории общего пользования </w:t>
            </w:r>
            <w:r w:rsidRPr="00F762E7">
              <w:rPr>
                <w:rFonts w:ascii="Arial" w:hAnsi="Arial" w:cs="Arial"/>
                <w:b/>
                <w:color w:val="000000"/>
                <w:sz w:val="24"/>
                <w:szCs w:val="24"/>
              </w:rPr>
              <w:t>1.1.Минимальный перечень работ:</w:t>
            </w:r>
          </w:p>
          <w:p w:rsidR="0099049A" w:rsidRDefault="0099049A" w:rsidP="0099049A">
            <w:pPr>
              <w:spacing w:after="0" w:line="240" w:lineRule="auto"/>
              <w:rPr>
                <w:rFonts w:ascii="Arial" w:hAnsi="Arial" w:cs="Arial"/>
                <w:color w:val="000000"/>
                <w:sz w:val="24"/>
                <w:szCs w:val="24"/>
              </w:rPr>
            </w:pPr>
            <w:r w:rsidRPr="00F762E7">
              <w:rPr>
                <w:rFonts w:ascii="Arial" w:hAnsi="Arial" w:cs="Arial"/>
                <w:color w:val="000000"/>
                <w:sz w:val="24"/>
                <w:szCs w:val="24"/>
              </w:rPr>
              <w:t xml:space="preserve">1.1.1. </w:t>
            </w:r>
            <w:r>
              <w:rPr>
                <w:rFonts w:ascii="Arial" w:hAnsi="Arial" w:cs="Arial"/>
                <w:color w:val="000000"/>
                <w:sz w:val="24"/>
                <w:szCs w:val="24"/>
              </w:rPr>
              <w:t>Посадка деревьев</w:t>
            </w:r>
          </w:p>
          <w:p w:rsidR="0099049A" w:rsidRDefault="0099049A" w:rsidP="0099049A">
            <w:pPr>
              <w:spacing w:after="0" w:line="240" w:lineRule="auto"/>
              <w:rPr>
                <w:rFonts w:ascii="Arial" w:hAnsi="Arial" w:cs="Arial"/>
                <w:color w:val="000000"/>
                <w:sz w:val="24"/>
                <w:szCs w:val="24"/>
              </w:rPr>
            </w:pPr>
            <w:r>
              <w:rPr>
                <w:rFonts w:ascii="Arial" w:hAnsi="Arial" w:cs="Arial"/>
                <w:color w:val="000000"/>
                <w:sz w:val="24"/>
                <w:szCs w:val="24"/>
              </w:rPr>
              <w:t>1</w:t>
            </w:r>
            <w:r w:rsidRPr="00F762E7">
              <w:rPr>
                <w:rFonts w:ascii="Arial" w:hAnsi="Arial" w:cs="Arial"/>
                <w:color w:val="000000"/>
                <w:sz w:val="24"/>
                <w:szCs w:val="24"/>
              </w:rPr>
              <w:t>.1.</w:t>
            </w:r>
            <w:r>
              <w:rPr>
                <w:rFonts w:ascii="Arial" w:hAnsi="Arial" w:cs="Arial"/>
                <w:color w:val="000000"/>
                <w:sz w:val="24"/>
                <w:szCs w:val="24"/>
              </w:rPr>
              <w:t>2</w:t>
            </w:r>
            <w:r w:rsidRPr="00F762E7">
              <w:rPr>
                <w:rFonts w:ascii="Arial" w:hAnsi="Arial" w:cs="Arial"/>
                <w:color w:val="000000"/>
                <w:sz w:val="24"/>
                <w:szCs w:val="24"/>
              </w:rPr>
              <w:t xml:space="preserve">. </w:t>
            </w:r>
            <w:r w:rsidRPr="002B28C3">
              <w:rPr>
                <w:rFonts w:ascii="Arial" w:hAnsi="Arial" w:cs="Arial"/>
                <w:color w:val="000000"/>
                <w:sz w:val="24"/>
                <w:szCs w:val="24"/>
              </w:rPr>
              <w:t>Установка скамеек</w:t>
            </w:r>
          </w:p>
          <w:p w:rsidR="0099049A" w:rsidRDefault="0099049A" w:rsidP="0099049A">
            <w:pPr>
              <w:spacing w:after="0" w:line="240" w:lineRule="auto"/>
              <w:rPr>
                <w:rFonts w:ascii="Arial" w:hAnsi="Arial" w:cs="Arial"/>
                <w:color w:val="000000"/>
                <w:sz w:val="24"/>
                <w:szCs w:val="24"/>
              </w:rPr>
            </w:pPr>
            <w:r>
              <w:rPr>
                <w:rFonts w:ascii="Arial" w:hAnsi="Arial" w:cs="Arial"/>
                <w:color w:val="000000"/>
                <w:sz w:val="24"/>
                <w:szCs w:val="24"/>
              </w:rPr>
              <w:t>1.1.3</w:t>
            </w:r>
            <w:r w:rsidRPr="00F762E7">
              <w:rPr>
                <w:rFonts w:ascii="Arial" w:hAnsi="Arial" w:cs="Arial"/>
                <w:color w:val="000000"/>
                <w:sz w:val="24"/>
                <w:szCs w:val="24"/>
              </w:rPr>
              <w:t xml:space="preserve">. </w:t>
            </w:r>
            <w:r w:rsidRPr="002B28C3">
              <w:rPr>
                <w:rFonts w:ascii="Arial" w:hAnsi="Arial" w:cs="Arial"/>
                <w:color w:val="000000"/>
                <w:sz w:val="24"/>
                <w:szCs w:val="24"/>
              </w:rPr>
              <w:t xml:space="preserve">Установка </w:t>
            </w:r>
            <w:r>
              <w:rPr>
                <w:rFonts w:ascii="Arial" w:hAnsi="Arial" w:cs="Arial"/>
                <w:color w:val="000000"/>
                <w:sz w:val="24"/>
                <w:szCs w:val="24"/>
              </w:rPr>
              <w:t>урн</w:t>
            </w:r>
          </w:p>
          <w:p w:rsidR="0099049A" w:rsidRDefault="0099049A" w:rsidP="0099049A">
            <w:pPr>
              <w:spacing w:after="0" w:line="240" w:lineRule="auto"/>
              <w:rPr>
                <w:rFonts w:ascii="Arial" w:hAnsi="Arial" w:cs="Arial"/>
                <w:color w:val="000000"/>
                <w:sz w:val="24"/>
                <w:szCs w:val="24"/>
              </w:rPr>
            </w:pPr>
          </w:p>
          <w:p w:rsidR="0099049A" w:rsidRDefault="0099049A" w:rsidP="0099049A">
            <w:pPr>
              <w:spacing w:after="0" w:line="240" w:lineRule="auto"/>
              <w:rPr>
                <w:rFonts w:ascii="Arial" w:hAnsi="Arial" w:cs="Arial"/>
                <w:color w:val="000000"/>
                <w:sz w:val="24"/>
                <w:szCs w:val="24"/>
              </w:rPr>
            </w:pPr>
            <w:r>
              <w:rPr>
                <w:rFonts w:ascii="Arial" w:hAnsi="Arial" w:cs="Arial"/>
                <w:color w:val="000000"/>
                <w:sz w:val="24"/>
                <w:szCs w:val="24"/>
              </w:rPr>
              <w:t>2. Разработка проектно-сметной документации на выполнение работ по благоустройству общественной территории</w:t>
            </w:r>
          </w:p>
          <w:p w:rsidR="0099049A" w:rsidRDefault="0099049A" w:rsidP="0099049A">
            <w:pPr>
              <w:spacing w:after="0" w:line="240" w:lineRule="auto"/>
              <w:rPr>
                <w:rFonts w:ascii="Arial" w:hAnsi="Arial" w:cs="Arial"/>
                <w:color w:val="000000"/>
                <w:sz w:val="24"/>
                <w:szCs w:val="24"/>
              </w:rPr>
            </w:pPr>
          </w:p>
          <w:p w:rsidR="0099049A" w:rsidRDefault="0099049A" w:rsidP="0099049A">
            <w:pPr>
              <w:spacing w:after="0" w:line="240" w:lineRule="auto"/>
              <w:rPr>
                <w:rFonts w:ascii="Arial" w:hAnsi="Arial" w:cs="Arial"/>
                <w:color w:val="000000"/>
                <w:sz w:val="24"/>
                <w:szCs w:val="24"/>
              </w:rPr>
            </w:pPr>
            <w:r>
              <w:rPr>
                <w:rFonts w:ascii="Arial" w:hAnsi="Arial" w:cs="Arial"/>
                <w:color w:val="000000"/>
                <w:sz w:val="24"/>
                <w:szCs w:val="24"/>
              </w:rPr>
              <w:t>3.Создание, обустройство, ремонт и реконструкция общественных территорий</w:t>
            </w:r>
          </w:p>
          <w:p w:rsidR="0099049A" w:rsidRPr="00F762E7" w:rsidRDefault="0099049A" w:rsidP="0099049A">
            <w:pPr>
              <w:spacing w:after="0" w:line="240" w:lineRule="auto"/>
              <w:rPr>
                <w:rFonts w:ascii="Arial" w:hAnsi="Arial" w:cs="Arial"/>
                <w:color w:val="000000"/>
                <w:sz w:val="24"/>
                <w:szCs w:val="24"/>
              </w:rPr>
            </w:pPr>
          </w:p>
          <w:p w:rsidR="00FC4C6F" w:rsidRDefault="00FC4C6F" w:rsidP="00113D78">
            <w:pPr>
              <w:spacing w:after="0" w:line="240" w:lineRule="auto"/>
              <w:rPr>
                <w:rFonts w:ascii="Arial" w:hAnsi="Arial" w:cs="Arial"/>
                <w:color w:val="000000"/>
                <w:sz w:val="24"/>
                <w:szCs w:val="24"/>
              </w:rPr>
            </w:pPr>
          </w:p>
          <w:p w:rsidR="00FC4C6F" w:rsidRPr="00420412" w:rsidRDefault="00FC4C6F" w:rsidP="0099049A">
            <w:pPr>
              <w:spacing w:after="0" w:line="240" w:lineRule="auto"/>
              <w:rPr>
                <w:rFonts w:ascii="Arial" w:hAnsi="Arial" w:cs="Arial"/>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rsidR="00FC4C6F" w:rsidRPr="00F762E7" w:rsidRDefault="00FC4C6F" w:rsidP="00113D78">
            <w:pPr>
              <w:spacing w:after="0" w:line="240" w:lineRule="auto"/>
              <w:jc w:val="center"/>
              <w:rPr>
                <w:rFonts w:ascii="Arial" w:hAnsi="Arial" w:cs="Arial"/>
                <w:color w:val="000000"/>
                <w:sz w:val="24"/>
                <w:szCs w:val="24"/>
              </w:rPr>
            </w:pPr>
            <w:r w:rsidRPr="00F762E7">
              <w:rPr>
                <w:rFonts w:ascii="Arial" w:hAnsi="Arial" w:cs="Arial"/>
                <w:color w:val="000000"/>
                <w:sz w:val="24"/>
                <w:szCs w:val="24"/>
              </w:rPr>
              <w:t>Администрация сельского поселения</w:t>
            </w:r>
          </w:p>
        </w:tc>
        <w:tc>
          <w:tcPr>
            <w:tcW w:w="1134" w:type="dxa"/>
            <w:tcBorders>
              <w:top w:val="single" w:sz="4" w:space="0" w:color="auto"/>
              <w:left w:val="nil"/>
              <w:bottom w:val="single" w:sz="4" w:space="0" w:color="auto"/>
              <w:right w:val="single" w:sz="4" w:space="0" w:color="auto"/>
            </w:tcBorders>
            <w:vAlign w:val="center"/>
          </w:tcPr>
          <w:p w:rsidR="00FC4C6F" w:rsidRPr="00F762E7" w:rsidRDefault="00FC4C6F" w:rsidP="00113D78">
            <w:pPr>
              <w:spacing w:after="0" w:line="240" w:lineRule="auto"/>
              <w:jc w:val="center"/>
              <w:rPr>
                <w:rFonts w:ascii="Arial" w:hAnsi="Arial" w:cs="Arial"/>
                <w:color w:val="000000"/>
                <w:sz w:val="24"/>
                <w:szCs w:val="24"/>
              </w:rPr>
            </w:pPr>
            <w:r w:rsidRPr="00F762E7">
              <w:rPr>
                <w:rFonts w:ascii="Arial" w:hAnsi="Arial" w:cs="Arial"/>
                <w:color w:val="000000"/>
                <w:sz w:val="24"/>
                <w:szCs w:val="24"/>
              </w:rPr>
              <w:t>01.0</w:t>
            </w:r>
            <w:r>
              <w:rPr>
                <w:rFonts w:ascii="Arial" w:hAnsi="Arial" w:cs="Arial"/>
                <w:color w:val="000000"/>
                <w:sz w:val="24"/>
                <w:szCs w:val="24"/>
              </w:rPr>
              <w:t>6</w:t>
            </w:r>
            <w:r w:rsidRPr="00F762E7">
              <w:rPr>
                <w:rFonts w:ascii="Arial" w:hAnsi="Arial" w:cs="Arial"/>
                <w:color w:val="000000"/>
                <w:sz w:val="24"/>
                <w:szCs w:val="24"/>
              </w:rPr>
              <w:t>.202</w:t>
            </w:r>
            <w:r>
              <w:rPr>
                <w:rFonts w:ascii="Arial" w:hAnsi="Arial" w:cs="Arial"/>
                <w:color w:val="000000"/>
                <w:sz w:val="24"/>
                <w:szCs w:val="24"/>
              </w:rPr>
              <w:t>4</w:t>
            </w:r>
          </w:p>
        </w:tc>
        <w:tc>
          <w:tcPr>
            <w:tcW w:w="1276" w:type="dxa"/>
            <w:tcBorders>
              <w:top w:val="single" w:sz="4" w:space="0" w:color="auto"/>
              <w:left w:val="nil"/>
              <w:bottom w:val="single" w:sz="4" w:space="0" w:color="auto"/>
              <w:right w:val="single" w:sz="4" w:space="0" w:color="auto"/>
            </w:tcBorders>
            <w:vAlign w:val="center"/>
          </w:tcPr>
          <w:p w:rsidR="00FC4C6F" w:rsidRPr="00F762E7" w:rsidRDefault="00FC4C6F" w:rsidP="00113D78">
            <w:pPr>
              <w:spacing w:after="0" w:line="240" w:lineRule="auto"/>
              <w:jc w:val="center"/>
              <w:rPr>
                <w:rFonts w:ascii="Arial" w:hAnsi="Arial" w:cs="Arial"/>
                <w:color w:val="000000"/>
                <w:sz w:val="24"/>
                <w:szCs w:val="24"/>
              </w:rPr>
            </w:pPr>
            <w:r w:rsidRPr="00F762E7">
              <w:rPr>
                <w:rFonts w:ascii="Arial" w:hAnsi="Arial" w:cs="Arial"/>
                <w:color w:val="000000"/>
                <w:sz w:val="24"/>
                <w:szCs w:val="24"/>
              </w:rPr>
              <w:t xml:space="preserve"> 01.09.202</w:t>
            </w:r>
            <w:r>
              <w:rPr>
                <w:rFonts w:ascii="Arial" w:hAnsi="Arial" w:cs="Arial"/>
                <w:color w:val="000000"/>
                <w:sz w:val="24"/>
                <w:szCs w:val="24"/>
              </w:rPr>
              <w:t>4</w:t>
            </w:r>
          </w:p>
        </w:tc>
        <w:tc>
          <w:tcPr>
            <w:tcW w:w="1787" w:type="dxa"/>
            <w:tcBorders>
              <w:top w:val="single" w:sz="4" w:space="0" w:color="auto"/>
              <w:left w:val="nil"/>
              <w:bottom w:val="single" w:sz="4" w:space="0" w:color="auto"/>
              <w:right w:val="single" w:sz="4" w:space="0" w:color="auto"/>
            </w:tcBorders>
            <w:vAlign w:val="center"/>
          </w:tcPr>
          <w:p w:rsidR="00FC4C6F" w:rsidRPr="00F762E7" w:rsidRDefault="0099049A" w:rsidP="00113D78">
            <w:pPr>
              <w:spacing w:after="0" w:line="240" w:lineRule="auto"/>
              <w:rPr>
                <w:rFonts w:ascii="Arial" w:hAnsi="Arial" w:cs="Arial"/>
                <w:color w:val="000000"/>
                <w:sz w:val="24"/>
                <w:szCs w:val="24"/>
              </w:rPr>
            </w:pPr>
            <w:r w:rsidRPr="00B07307">
              <w:rPr>
                <w:rFonts w:ascii="Times New Roman" w:hAnsi="Times New Roman" w:cs="Times New Roman"/>
                <w:color w:val="000000"/>
                <w:sz w:val="24"/>
                <w:szCs w:val="24"/>
              </w:rPr>
              <w:t xml:space="preserve">Приведена в нормативное состояние  территория общего пользования.  </w:t>
            </w:r>
            <w:r w:rsidRPr="00B07307">
              <w:rPr>
                <w:rFonts w:ascii="Times New Roman" w:eastAsia="Times New Roman" w:hAnsi="Times New Roman" w:cs="Times New Roman"/>
                <w:sz w:val="24"/>
                <w:szCs w:val="24"/>
                <w:lang w:eastAsia="ru-RU"/>
              </w:rPr>
              <w:t>Утвержденный дизайн проект благоустройства общественной территории, с учетом общественного мнения.</w:t>
            </w:r>
            <w:r w:rsidRPr="00F75355">
              <w:rPr>
                <w:rFonts w:ascii="Times New Roman" w:eastAsia="Times New Roman" w:hAnsi="Times New Roman" w:cs="Times New Roman"/>
                <w:sz w:val="24"/>
                <w:szCs w:val="24"/>
                <w:lang w:eastAsia="ru-RU"/>
              </w:rPr>
              <w:t>Определение стоимости на создание, обустройство, ремонт и реконструкцию общественных территорий</w:t>
            </w:r>
          </w:p>
        </w:tc>
        <w:tc>
          <w:tcPr>
            <w:tcW w:w="1048" w:type="dxa"/>
            <w:tcBorders>
              <w:top w:val="single" w:sz="4" w:space="0" w:color="auto"/>
              <w:left w:val="nil"/>
              <w:bottom w:val="single" w:sz="4" w:space="0" w:color="auto"/>
              <w:right w:val="single" w:sz="4" w:space="0" w:color="auto"/>
            </w:tcBorders>
            <w:vAlign w:val="center"/>
          </w:tcPr>
          <w:p w:rsidR="00FC4C6F" w:rsidRPr="00F762E7" w:rsidRDefault="00FC4C6F" w:rsidP="00113D78">
            <w:pPr>
              <w:spacing w:after="0" w:line="240" w:lineRule="auto"/>
              <w:jc w:val="center"/>
              <w:rPr>
                <w:rFonts w:ascii="Arial" w:hAnsi="Arial" w:cs="Arial"/>
                <w:color w:val="000000"/>
                <w:sz w:val="24"/>
                <w:szCs w:val="24"/>
              </w:rPr>
            </w:pPr>
            <w:r w:rsidRPr="00F762E7">
              <w:rPr>
                <w:rFonts w:ascii="Arial" w:hAnsi="Arial" w:cs="Arial"/>
                <w:color w:val="000000"/>
                <w:sz w:val="24"/>
                <w:szCs w:val="24"/>
              </w:rPr>
              <w:t>Повышение уровня благоустройства</w:t>
            </w:r>
          </w:p>
        </w:tc>
        <w:tc>
          <w:tcPr>
            <w:tcW w:w="1226" w:type="dxa"/>
            <w:tcBorders>
              <w:top w:val="single" w:sz="4" w:space="0" w:color="auto"/>
              <w:left w:val="nil"/>
              <w:bottom w:val="single" w:sz="4" w:space="0" w:color="auto"/>
              <w:right w:val="single" w:sz="4" w:space="0" w:color="auto"/>
            </w:tcBorders>
            <w:vAlign w:val="bottom"/>
          </w:tcPr>
          <w:p w:rsidR="00FC4C6F" w:rsidRPr="00F762E7" w:rsidRDefault="00FC4C6F" w:rsidP="00113D78">
            <w:pPr>
              <w:spacing w:after="0" w:line="240" w:lineRule="auto"/>
              <w:rPr>
                <w:rFonts w:ascii="Arial" w:hAnsi="Arial" w:cs="Arial"/>
                <w:color w:val="000000"/>
                <w:sz w:val="24"/>
                <w:szCs w:val="24"/>
              </w:rPr>
            </w:pPr>
          </w:p>
        </w:tc>
      </w:tr>
    </w:tbl>
    <w:p w:rsidR="00FE090E" w:rsidRDefault="00FE090E" w:rsidP="00FC4C6F">
      <w:pPr>
        <w:tabs>
          <w:tab w:val="left" w:pos="0"/>
        </w:tabs>
        <w:spacing w:after="0" w:line="240" w:lineRule="auto"/>
        <w:rPr>
          <w:rFonts w:ascii="Arial" w:hAnsi="Arial" w:cs="Arial"/>
          <w:b/>
          <w:color w:val="FFFFFF"/>
          <w:sz w:val="24"/>
          <w:szCs w:val="24"/>
        </w:rPr>
      </w:pPr>
    </w:p>
    <w:p w:rsidR="00FE090E" w:rsidRDefault="00FE090E" w:rsidP="00FC4C6F">
      <w:pPr>
        <w:tabs>
          <w:tab w:val="left" w:pos="0"/>
        </w:tabs>
        <w:spacing w:after="0" w:line="240" w:lineRule="auto"/>
        <w:rPr>
          <w:rFonts w:ascii="Arial" w:hAnsi="Arial" w:cs="Arial"/>
          <w:b/>
          <w:color w:val="FFFFFF"/>
          <w:sz w:val="24"/>
          <w:szCs w:val="24"/>
        </w:rPr>
      </w:pPr>
    </w:p>
    <w:p w:rsidR="00FE090E" w:rsidRDefault="00FE090E" w:rsidP="00FC4C6F">
      <w:pPr>
        <w:tabs>
          <w:tab w:val="left" w:pos="0"/>
        </w:tabs>
        <w:spacing w:after="0" w:line="240" w:lineRule="auto"/>
        <w:rPr>
          <w:rFonts w:ascii="Arial" w:hAnsi="Arial" w:cs="Arial"/>
          <w:b/>
          <w:color w:val="FFFFFF"/>
          <w:sz w:val="24"/>
          <w:szCs w:val="24"/>
        </w:rPr>
      </w:pPr>
    </w:p>
    <w:p w:rsidR="00FE090E" w:rsidRDefault="00FE090E" w:rsidP="00FC4C6F">
      <w:pPr>
        <w:tabs>
          <w:tab w:val="left" w:pos="0"/>
        </w:tabs>
        <w:spacing w:after="0" w:line="240" w:lineRule="auto"/>
        <w:rPr>
          <w:rFonts w:ascii="Arial" w:hAnsi="Arial" w:cs="Arial"/>
          <w:b/>
          <w:color w:val="FFFFFF"/>
          <w:sz w:val="24"/>
          <w:szCs w:val="24"/>
        </w:rPr>
      </w:pPr>
    </w:p>
    <w:p w:rsidR="00FE090E" w:rsidRDefault="00FE090E" w:rsidP="00FC4C6F">
      <w:pPr>
        <w:tabs>
          <w:tab w:val="left" w:pos="0"/>
        </w:tabs>
        <w:spacing w:after="0" w:line="240" w:lineRule="auto"/>
        <w:rPr>
          <w:rFonts w:ascii="Arial" w:hAnsi="Arial" w:cs="Arial"/>
          <w:b/>
          <w:color w:val="FFFFFF"/>
          <w:sz w:val="24"/>
          <w:szCs w:val="24"/>
        </w:rPr>
      </w:pPr>
    </w:p>
    <w:p w:rsidR="00FE090E" w:rsidRDefault="00FE090E" w:rsidP="00FC4C6F">
      <w:pPr>
        <w:tabs>
          <w:tab w:val="left" w:pos="0"/>
        </w:tabs>
        <w:spacing w:after="0" w:line="240" w:lineRule="auto"/>
        <w:rPr>
          <w:rFonts w:ascii="Arial" w:hAnsi="Arial" w:cs="Arial"/>
          <w:b/>
          <w:color w:val="FFFFFF"/>
          <w:sz w:val="24"/>
          <w:szCs w:val="24"/>
        </w:rPr>
      </w:pPr>
    </w:p>
    <w:p w:rsidR="00FE090E" w:rsidRDefault="00FE090E" w:rsidP="00FC4C6F">
      <w:pPr>
        <w:tabs>
          <w:tab w:val="left" w:pos="0"/>
        </w:tabs>
        <w:spacing w:after="0" w:line="240" w:lineRule="auto"/>
        <w:rPr>
          <w:rFonts w:ascii="Arial" w:hAnsi="Arial" w:cs="Arial"/>
          <w:b/>
          <w:color w:val="FFFFFF"/>
          <w:sz w:val="24"/>
          <w:szCs w:val="24"/>
        </w:rPr>
      </w:pPr>
    </w:p>
    <w:p w:rsidR="00FE090E" w:rsidRDefault="00FE090E" w:rsidP="00FC4C6F">
      <w:pPr>
        <w:tabs>
          <w:tab w:val="left" w:pos="0"/>
        </w:tabs>
        <w:spacing w:after="0" w:line="240" w:lineRule="auto"/>
        <w:rPr>
          <w:rFonts w:ascii="Arial" w:hAnsi="Arial" w:cs="Arial"/>
          <w:b/>
          <w:color w:val="FFFFFF"/>
          <w:sz w:val="24"/>
          <w:szCs w:val="24"/>
        </w:rPr>
      </w:pPr>
    </w:p>
    <w:p w:rsidR="00FE090E" w:rsidRDefault="00FE090E" w:rsidP="00FC4C6F">
      <w:pPr>
        <w:tabs>
          <w:tab w:val="left" w:pos="0"/>
        </w:tabs>
        <w:spacing w:after="0" w:line="240" w:lineRule="auto"/>
        <w:rPr>
          <w:rFonts w:ascii="Arial" w:hAnsi="Arial" w:cs="Arial"/>
          <w:b/>
          <w:color w:val="FFFFFF"/>
          <w:sz w:val="24"/>
          <w:szCs w:val="24"/>
        </w:rPr>
      </w:pPr>
    </w:p>
    <w:p w:rsidR="00FC4C6F" w:rsidRDefault="00FC4C6F" w:rsidP="00FC4C6F">
      <w:pPr>
        <w:tabs>
          <w:tab w:val="left" w:pos="0"/>
        </w:tabs>
        <w:spacing w:after="0" w:line="240" w:lineRule="auto"/>
        <w:rPr>
          <w:rFonts w:ascii="Arial" w:hAnsi="Arial" w:cs="Arial"/>
          <w:b/>
          <w:color w:val="FFFFFF"/>
          <w:sz w:val="24"/>
          <w:szCs w:val="24"/>
        </w:rPr>
      </w:pPr>
      <w:r w:rsidRPr="007C41D6">
        <w:rPr>
          <w:rFonts w:ascii="Arial" w:hAnsi="Arial" w:cs="Arial"/>
          <w:b/>
          <w:color w:val="FFFFFF"/>
          <w:sz w:val="24"/>
          <w:szCs w:val="24"/>
        </w:rPr>
        <w:t>благоустройство территории</w:t>
      </w:r>
    </w:p>
    <w:p w:rsidR="00FC4C6F" w:rsidRDefault="00FC4C6F" w:rsidP="00FC4C6F">
      <w:pPr>
        <w:tabs>
          <w:tab w:val="left" w:pos="0"/>
        </w:tabs>
        <w:spacing w:after="0" w:line="240" w:lineRule="auto"/>
        <w:rPr>
          <w:rFonts w:ascii="Arial" w:hAnsi="Arial" w:cs="Arial"/>
          <w:b/>
          <w:color w:val="FFFFFF"/>
          <w:sz w:val="24"/>
          <w:szCs w:val="24"/>
        </w:rPr>
      </w:pPr>
    </w:p>
    <w:p w:rsidR="00FC4C6F" w:rsidRDefault="00FC4C6F" w:rsidP="00FC4C6F">
      <w:pPr>
        <w:tabs>
          <w:tab w:val="left" w:pos="0"/>
        </w:tabs>
        <w:spacing w:after="0" w:line="240" w:lineRule="auto"/>
        <w:rPr>
          <w:rFonts w:ascii="Arial" w:hAnsi="Arial" w:cs="Arial"/>
          <w:b/>
          <w:color w:val="FFFFFF"/>
          <w:sz w:val="24"/>
          <w:szCs w:val="24"/>
        </w:rPr>
      </w:pPr>
    </w:p>
    <w:p w:rsidR="00FC4C6F" w:rsidRDefault="00FC4C6F" w:rsidP="00FC4C6F">
      <w:pPr>
        <w:tabs>
          <w:tab w:val="left" w:pos="0"/>
        </w:tabs>
        <w:spacing w:after="0" w:line="240" w:lineRule="auto"/>
        <w:rPr>
          <w:rFonts w:ascii="Arial" w:hAnsi="Arial" w:cs="Arial"/>
          <w:b/>
          <w:color w:val="FFFFFF"/>
          <w:sz w:val="24"/>
          <w:szCs w:val="24"/>
        </w:rPr>
      </w:pPr>
    </w:p>
    <w:p w:rsidR="00FC4C6F" w:rsidRDefault="00FC4C6F" w:rsidP="00FC4C6F">
      <w:pPr>
        <w:tabs>
          <w:tab w:val="left" w:pos="0"/>
        </w:tabs>
        <w:spacing w:after="0" w:line="240" w:lineRule="auto"/>
        <w:rPr>
          <w:rFonts w:ascii="Arial" w:hAnsi="Arial" w:cs="Arial"/>
          <w:b/>
          <w:color w:val="FFFFFF"/>
          <w:sz w:val="24"/>
          <w:szCs w:val="24"/>
        </w:rPr>
      </w:pPr>
    </w:p>
    <w:p w:rsidR="00F75355" w:rsidRPr="00F75355" w:rsidRDefault="00F75355" w:rsidP="00F75355">
      <w:pPr>
        <w:widowControl w:val="0"/>
        <w:suppressAutoHyphens/>
        <w:autoSpaceDE w:val="0"/>
        <w:spacing w:after="0" w:line="240" w:lineRule="auto"/>
        <w:jc w:val="right"/>
        <w:rPr>
          <w:rFonts w:ascii="Times New Roman" w:eastAsia="Arial" w:hAnsi="Times New Roman" w:cs="Times New Roman"/>
          <w:sz w:val="18"/>
          <w:szCs w:val="18"/>
          <w:lang w:eastAsia="ar-SA"/>
        </w:rPr>
      </w:pPr>
      <w:r w:rsidRPr="00F75355">
        <w:rPr>
          <w:rFonts w:ascii="Times New Roman" w:eastAsia="Arial" w:hAnsi="Times New Roman" w:cs="Times New Roman"/>
          <w:sz w:val="18"/>
          <w:szCs w:val="18"/>
          <w:lang w:eastAsia="ar-SA"/>
        </w:rPr>
        <w:t>Приложение № 3</w:t>
      </w:r>
    </w:p>
    <w:p w:rsidR="00F75355" w:rsidRPr="00F75355" w:rsidRDefault="00F75355" w:rsidP="00F75355">
      <w:pPr>
        <w:widowControl w:val="0"/>
        <w:suppressAutoHyphens/>
        <w:autoSpaceDE w:val="0"/>
        <w:spacing w:after="0" w:line="240" w:lineRule="auto"/>
        <w:jc w:val="right"/>
        <w:rPr>
          <w:rFonts w:ascii="Times New Roman" w:eastAsia="Arial" w:hAnsi="Times New Roman" w:cs="Times New Roman"/>
          <w:sz w:val="18"/>
          <w:szCs w:val="18"/>
          <w:lang w:eastAsia="ar-SA"/>
        </w:rPr>
      </w:pPr>
      <w:r w:rsidRPr="00F75355">
        <w:rPr>
          <w:rFonts w:ascii="Times New Roman" w:eastAsia="Arial" w:hAnsi="Times New Roman" w:cs="Times New Roman"/>
          <w:sz w:val="18"/>
          <w:szCs w:val="18"/>
          <w:lang w:eastAsia="ar-SA"/>
        </w:rPr>
        <w:t>к программе «Формирование современной сельской среды на территории сельского поселения Пригородный сельсовет Усманского муниципального райо</w:t>
      </w:r>
      <w:r w:rsidR="003A0BEA">
        <w:rPr>
          <w:rFonts w:ascii="Times New Roman" w:eastAsia="Arial" w:hAnsi="Times New Roman" w:cs="Times New Roman"/>
          <w:sz w:val="18"/>
          <w:szCs w:val="18"/>
          <w:lang w:eastAsia="ar-SA"/>
        </w:rPr>
        <w:t>на Липецкой области на 2018-2024</w:t>
      </w:r>
      <w:r w:rsidRPr="00F75355">
        <w:rPr>
          <w:rFonts w:ascii="Times New Roman" w:eastAsia="Arial" w:hAnsi="Times New Roman" w:cs="Times New Roman"/>
          <w:sz w:val="18"/>
          <w:szCs w:val="18"/>
          <w:lang w:eastAsia="ar-SA"/>
        </w:rPr>
        <w:t>годы»</w:t>
      </w:r>
    </w:p>
    <w:p w:rsidR="00F75355" w:rsidRPr="00F75355" w:rsidRDefault="00F75355" w:rsidP="00F75355">
      <w:pPr>
        <w:widowControl w:val="0"/>
        <w:suppressAutoHyphens/>
        <w:autoSpaceDE w:val="0"/>
        <w:spacing w:after="0" w:line="240" w:lineRule="auto"/>
        <w:jc w:val="right"/>
        <w:rPr>
          <w:rFonts w:ascii="Times New Roman" w:eastAsia="Arial" w:hAnsi="Times New Roman" w:cs="Times New Roman"/>
          <w:lang w:eastAsia="ar-SA"/>
        </w:rPr>
      </w:pPr>
    </w:p>
    <w:p w:rsidR="00F75355" w:rsidRPr="00F75355" w:rsidRDefault="00F75355" w:rsidP="00F75355">
      <w:pPr>
        <w:widowControl w:val="0"/>
        <w:suppressAutoHyphens/>
        <w:autoSpaceDE w:val="0"/>
        <w:spacing w:after="0" w:line="240" w:lineRule="auto"/>
        <w:jc w:val="center"/>
        <w:rPr>
          <w:rFonts w:ascii="Times New Roman" w:eastAsia="Arial" w:hAnsi="Times New Roman" w:cs="Times New Roman"/>
          <w:b/>
          <w:sz w:val="28"/>
          <w:szCs w:val="28"/>
          <w:lang w:eastAsia="ar-SA"/>
        </w:rPr>
      </w:pPr>
      <w:r w:rsidRPr="00F75355">
        <w:rPr>
          <w:rFonts w:ascii="Times New Roman" w:eastAsia="Arial" w:hAnsi="Times New Roman" w:cs="Times New Roman"/>
          <w:b/>
          <w:sz w:val="28"/>
          <w:szCs w:val="28"/>
          <w:lang w:eastAsia="ar-SA"/>
        </w:rPr>
        <w:t>Ресурсное обеспечение реализации муниципальной Программы.</w:t>
      </w:r>
    </w:p>
    <w:p w:rsidR="00F75355" w:rsidRPr="00F75355" w:rsidRDefault="00F75355" w:rsidP="00F75355">
      <w:pPr>
        <w:widowControl w:val="0"/>
        <w:suppressAutoHyphens/>
        <w:autoSpaceDE w:val="0"/>
        <w:spacing w:after="0" w:line="240" w:lineRule="auto"/>
        <w:jc w:val="center"/>
        <w:rPr>
          <w:rFonts w:ascii="Times New Roman" w:eastAsia="Arial" w:hAnsi="Times New Roman" w:cs="Times New Roman"/>
          <w:sz w:val="28"/>
          <w:szCs w:val="28"/>
          <w:lang w:eastAsia="ar-SA"/>
        </w:rPr>
      </w:pPr>
    </w:p>
    <w:tbl>
      <w:tblPr>
        <w:tblW w:w="107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843"/>
        <w:gridCol w:w="1701"/>
        <w:gridCol w:w="708"/>
        <w:gridCol w:w="709"/>
        <w:gridCol w:w="992"/>
        <w:gridCol w:w="851"/>
        <w:gridCol w:w="992"/>
        <w:gridCol w:w="709"/>
        <w:gridCol w:w="690"/>
      </w:tblGrid>
      <w:tr w:rsidR="00F75355" w:rsidRPr="00F75355" w:rsidTr="00C437A1">
        <w:tc>
          <w:tcPr>
            <w:tcW w:w="1560" w:type="dxa"/>
            <w:vMerge w:val="restart"/>
          </w:tcPr>
          <w:p w:rsidR="00F75355" w:rsidRPr="00F75355" w:rsidRDefault="00F75355" w:rsidP="00F75355">
            <w:pPr>
              <w:widowControl w:val="0"/>
              <w:suppressAutoHyphens/>
              <w:autoSpaceDE w:val="0"/>
              <w:spacing w:after="0" w:line="240" w:lineRule="auto"/>
              <w:ind w:right="556"/>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Наименование</w:t>
            </w:r>
          </w:p>
          <w:p w:rsidR="00F75355" w:rsidRPr="00F75355" w:rsidRDefault="00F75355" w:rsidP="00F75355">
            <w:pPr>
              <w:widowControl w:val="0"/>
              <w:suppressAutoHyphens/>
              <w:autoSpaceDE w:val="0"/>
              <w:spacing w:after="0" w:line="240" w:lineRule="auto"/>
              <w:ind w:right="556"/>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мероприятия</w:t>
            </w:r>
          </w:p>
        </w:tc>
        <w:tc>
          <w:tcPr>
            <w:tcW w:w="1843" w:type="dxa"/>
            <w:vMerge w:val="restart"/>
          </w:tcPr>
          <w:p w:rsidR="00F75355" w:rsidRPr="00F75355" w:rsidRDefault="00F75355"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Ответственный исполнитель</w:t>
            </w:r>
          </w:p>
        </w:tc>
        <w:tc>
          <w:tcPr>
            <w:tcW w:w="1701" w:type="dxa"/>
            <w:vMerge w:val="restart"/>
          </w:tcPr>
          <w:p w:rsidR="00F75355" w:rsidRPr="00F75355" w:rsidRDefault="00F75355"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Источник финансирования</w:t>
            </w:r>
          </w:p>
        </w:tc>
        <w:tc>
          <w:tcPr>
            <w:tcW w:w="5651" w:type="dxa"/>
            <w:gridSpan w:val="7"/>
          </w:tcPr>
          <w:p w:rsidR="00F75355" w:rsidRPr="00F75355" w:rsidRDefault="00F75355"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Объемы бюджетных ассигнований по годам, тыс.руб.</w:t>
            </w:r>
          </w:p>
        </w:tc>
      </w:tr>
      <w:tr w:rsidR="00140731" w:rsidRPr="00F75355" w:rsidTr="006B055D">
        <w:tc>
          <w:tcPr>
            <w:tcW w:w="1560" w:type="dxa"/>
            <w:vMerge/>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p>
        </w:tc>
        <w:tc>
          <w:tcPr>
            <w:tcW w:w="1843" w:type="dxa"/>
            <w:vMerge/>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p>
        </w:tc>
        <w:tc>
          <w:tcPr>
            <w:tcW w:w="1701" w:type="dxa"/>
            <w:vMerge/>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p>
        </w:tc>
        <w:tc>
          <w:tcPr>
            <w:tcW w:w="708" w:type="dxa"/>
          </w:tcPr>
          <w:p w:rsidR="00140731" w:rsidRPr="009B7CE3" w:rsidRDefault="0014073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sidRPr="009B7CE3">
              <w:rPr>
                <w:rFonts w:ascii="Times New Roman" w:eastAsia="Arial" w:hAnsi="Times New Roman" w:cs="Times New Roman"/>
                <w:sz w:val="20"/>
                <w:szCs w:val="20"/>
                <w:lang w:eastAsia="ar-SA"/>
              </w:rPr>
              <w:t>2018</w:t>
            </w:r>
          </w:p>
        </w:tc>
        <w:tc>
          <w:tcPr>
            <w:tcW w:w="709" w:type="dxa"/>
          </w:tcPr>
          <w:p w:rsidR="00140731" w:rsidRPr="009B7CE3" w:rsidRDefault="0014073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sidRPr="009B7CE3">
              <w:rPr>
                <w:rFonts w:ascii="Times New Roman" w:eastAsia="Arial" w:hAnsi="Times New Roman" w:cs="Times New Roman"/>
                <w:sz w:val="20"/>
                <w:szCs w:val="20"/>
                <w:lang w:eastAsia="ar-SA"/>
              </w:rPr>
              <w:t>2019</w:t>
            </w:r>
          </w:p>
        </w:tc>
        <w:tc>
          <w:tcPr>
            <w:tcW w:w="992" w:type="dxa"/>
          </w:tcPr>
          <w:p w:rsidR="00140731" w:rsidRPr="009B7CE3" w:rsidRDefault="0014073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sidRPr="009B7CE3">
              <w:rPr>
                <w:rFonts w:ascii="Times New Roman" w:eastAsia="Arial" w:hAnsi="Times New Roman" w:cs="Times New Roman"/>
                <w:sz w:val="20"/>
                <w:szCs w:val="20"/>
                <w:lang w:eastAsia="ar-SA"/>
              </w:rPr>
              <w:t>2020</w:t>
            </w:r>
          </w:p>
        </w:tc>
        <w:tc>
          <w:tcPr>
            <w:tcW w:w="851" w:type="dxa"/>
          </w:tcPr>
          <w:p w:rsidR="00140731" w:rsidRPr="009B7CE3" w:rsidRDefault="0014073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sidRPr="009B7CE3">
              <w:rPr>
                <w:rFonts w:ascii="Times New Roman" w:eastAsia="Arial" w:hAnsi="Times New Roman" w:cs="Times New Roman"/>
                <w:sz w:val="20"/>
                <w:szCs w:val="20"/>
                <w:lang w:eastAsia="ar-SA"/>
              </w:rPr>
              <w:t>2021</w:t>
            </w:r>
          </w:p>
        </w:tc>
        <w:tc>
          <w:tcPr>
            <w:tcW w:w="992" w:type="dxa"/>
          </w:tcPr>
          <w:p w:rsidR="00140731" w:rsidRPr="009B7CE3" w:rsidRDefault="0014073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sidRPr="009B7CE3">
              <w:rPr>
                <w:rFonts w:ascii="Times New Roman" w:eastAsia="Arial" w:hAnsi="Times New Roman" w:cs="Times New Roman"/>
                <w:sz w:val="20"/>
                <w:szCs w:val="20"/>
                <w:lang w:eastAsia="ar-SA"/>
              </w:rPr>
              <w:t>2022</w:t>
            </w:r>
          </w:p>
        </w:tc>
        <w:tc>
          <w:tcPr>
            <w:tcW w:w="709" w:type="dxa"/>
          </w:tcPr>
          <w:p w:rsidR="00140731" w:rsidRPr="009B7CE3" w:rsidRDefault="00140731" w:rsidP="00C67EC4">
            <w:pPr>
              <w:widowControl w:val="0"/>
              <w:suppressAutoHyphens/>
              <w:autoSpaceDE w:val="0"/>
              <w:spacing w:after="0" w:line="240" w:lineRule="auto"/>
              <w:jc w:val="both"/>
              <w:rPr>
                <w:rFonts w:ascii="Times New Roman" w:eastAsia="Arial" w:hAnsi="Times New Roman" w:cs="Times New Roman"/>
                <w:sz w:val="20"/>
                <w:szCs w:val="20"/>
                <w:lang w:eastAsia="ar-SA"/>
              </w:rPr>
            </w:pPr>
            <w:r w:rsidRPr="009B7CE3">
              <w:rPr>
                <w:rFonts w:ascii="Times New Roman" w:eastAsia="Arial" w:hAnsi="Times New Roman" w:cs="Times New Roman"/>
                <w:sz w:val="20"/>
                <w:szCs w:val="20"/>
                <w:lang w:eastAsia="ar-SA"/>
              </w:rPr>
              <w:t>20</w:t>
            </w:r>
            <w:r w:rsidR="009B7CE3" w:rsidRPr="009B7CE3">
              <w:rPr>
                <w:rFonts w:ascii="Times New Roman" w:eastAsia="Arial" w:hAnsi="Times New Roman" w:cs="Times New Roman"/>
                <w:sz w:val="20"/>
                <w:szCs w:val="20"/>
                <w:lang w:eastAsia="ar-SA"/>
              </w:rPr>
              <w:t>23</w:t>
            </w:r>
          </w:p>
        </w:tc>
        <w:tc>
          <w:tcPr>
            <w:tcW w:w="690" w:type="dxa"/>
          </w:tcPr>
          <w:p w:rsidR="00140731" w:rsidRPr="009B7CE3" w:rsidRDefault="00140731" w:rsidP="00C67EC4">
            <w:pPr>
              <w:widowControl w:val="0"/>
              <w:suppressAutoHyphens/>
              <w:autoSpaceDE w:val="0"/>
              <w:spacing w:after="0" w:line="240" w:lineRule="auto"/>
              <w:jc w:val="both"/>
              <w:rPr>
                <w:rFonts w:ascii="Times New Roman" w:eastAsia="Arial" w:hAnsi="Times New Roman" w:cs="Times New Roman"/>
                <w:sz w:val="20"/>
                <w:szCs w:val="20"/>
                <w:lang w:eastAsia="ar-SA"/>
              </w:rPr>
            </w:pPr>
            <w:r w:rsidRPr="009B7CE3">
              <w:rPr>
                <w:rFonts w:ascii="Times New Roman" w:eastAsia="Arial" w:hAnsi="Times New Roman" w:cs="Times New Roman"/>
                <w:sz w:val="20"/>
                <w:szCs w:val="20"/>
                <w:lang w:eastAsia="ar-SA"/>
              </w:rPr>
              <w:t>20</w:t>
            </w:r>
            <w:r w:rsidR="009B7CE3" w:rsidRPr="009B7CE3">
              <w:rPr>
                <w:rFonts w:ascii="Times New Roman" w:eastAsia="Arial" w:hAnsi="Times New Roman" w:cs="Times New Roman"/>
                <w:sz w:val="20"/>
                <w:szCs w:val="20"/>
                <w:lang w:eastAsia="ar-SA"/>
              </w:rPr>
              <w:t>24</w:t>
            </w:r>
          </w:p>
        </w:tc>
      </w:tr>
      <w:tr w:rsidR="00140731" w:rsidRPr="00F75355" w:rsidTr="006B055D">
        <w:tc>
          <w:tcPr>
            <w:tcW w:w="1560" w:type="dxa"/>
            <w:vMerge w:val="restart"/>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Благоустройство общественных территорий</w:t>
            </w:r>
          </w:p>
        </w:tc>
        <w:tc>
          <w:tcPr>
            <w:tcW w:w="1843" w:type="dxa"/>
            <w:vMerge w:val="restart"/>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Times New Roman" w:hAnsi="Times New Roman" w:cs="Times New Roman"/>
                <w:sz w:val="24"/>
                <w:szCs w:val="24"/>
                <w:lang w:eastAsia="ru-RU"/>
              </w:rPr>
              <w:t>администрация Пригородного сельсовета</w:t>
            </w:r>
          </w:p>
        </w:tc>
        <w:tc>
          <w:tcPr>
            <w:tcW w:w="1701"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 xml:space="preserve">Всего, </w:t>
            </w:r>
          </w:p>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в том числе:</w:t>
            </w:r>
          </w:p>
        </w:tc>
        <w:tc>
          <w:tcPr>
            <w:tcW w:w="708"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709"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992" w:type="dxa"/>
          </w:tcPr>
          <w:p w:rsidR="00140731" w:rsidRPr="00F75355" w:rsidRDefault="00A227FE" w:rsidP="00A227FE">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2023,3</w:t>
            </w:r>
          </w:p>
        </w:tc>
        <w:tc>
          <w:tcPr>
            <w:tcW w:w="851" w:type="dxa"/>
          </w:tcPr>
          <w:p w:rsidR="00140731" w:rsidRPr="00C437A1" w:rsidRDefault="00493936" w:rsidP="00F75355">
            <w:pPr>
              <w:widowControl w:val="0"/>
              <w:suppressAutoHyphens/>
              <w:autoSpaceDE w:val="0"/>
              <w:spacing w:after="0" w:line="240" w:lineRule="auto"/>
              <w:jc w:val="both"/>
              <w:rPr>
                <w:rFonts w:ascii="Times New Roman" w:eastAsia="Arial" w:hAnsi="Times New Roman" w:cs="Times New Roman"/>
                <w:sz w:val="18"/>
                <w:szCs w:val="18"/>
                <w:lang w:eastAsia="ar-SA"/>
              </w:rPr>
            </w:pPr>
            <w:r>
              <w:rPr>
                <w:rFonts w:ascii="Times New Roman" w:eastAsia="Arial" w:hAnsi="Times New Roman" w:cs="Times New Roman"/>
                <w:sz w:val="18"/>
                <w:szCs w:val="18"/>
                <w:lang w:eastAsia="ar-SA"/>
              </w:rPr>
              <w:t>8612,6</w:t>
            </w:r>
          </w:p>
        </w:tc>
        <w:tc>
          <w:tcPr>
            <w:tcW w:w="992" w:type="dxa"/>
          </w:tcPr>
          <w:p w:rsidR="00140731" w:rsidRPr="00C437A1" w:rsidRDefault="00140731" w:rsidP="00F75355">
            <w:pPr>
              <w:widowControl w:val="0"/>
              <w:suppressAutoHyphens/>
              <w:autoSpaceDE w:val="0"/>
              <w:spacing w:after="0" w:line="240" w:lineRule="auto"/>
              <w:jc w:val="both"/>
              <w:rPr>
                <w:rFonts w:ascii="Times New Roman" w:eastAsia="Arial" w:hAnsi="Times New Roman" w:cs="Times New Roman"/>
                <w:sz w:val="18"/>
                <w:szCs w:val="18"/>
                <w:lang w:eastAsia="ar-SA"/>
              </w:rPr>
            </w:pPr>
          </w:p>
        </w:tc>
        <w:tc>
          <w:tcPr>
            <w:tcW w:w="709"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690"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r>
      <w:tr w:rsidR="00140731" w:rsidRPr="00F75355" w:rsidTr="006B055D">
        <w:tc>
          <w:tcPr>
            <w:tcW w:w="1560" w:type="dxa"/>
            <w:vMerge/>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p>
        </w:tc>
        <w:tc>
          <w:tcPr>
            <w:tcW w:w="1843" w:type="dxa"/>
            <w:vMerge/>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p>
        </w:tc>
        <w:tc>
          <w:tcPr>
            <w:tcW w:w="1701"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Федеральный бюджет</w:t>
            </w:r>
          </w:p>
        </w:tc>
        <w:tc>
          <w:tcPr>
            <w:tcW w:w="708"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709"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992" w:type="dxa"/>
          </w:tcPr>
          <w:p w:rsidR="00140731" w:rsidRPr="00F75355" w:rsidRDefault="00C437A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w:t>
            </w:r>
          </w:p>
        </w:tc>
        <w:tc>
          <w:tcPr>
            <w:tcW w:w="851"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992"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p>
        </w:tc>
        <w:tc>
          <w:tcPr>
            <w:tcW w:w="709"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690"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r>
      <w:tr w:rsidR="00140731" w:rsidRPr="00F75355" w:rsidTr="006B055D">
        <w:tc>
          <w:tcPr>
            <w:tcW w:w="1560" w:type="dxa"/>
            <w:vMerge/>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p>
        </w:tc>
        <w:tc>
          <w:tcPr>
            <w:tcW w:w="1843" w:type="dxa"/>
            <w:vMerge/>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p>
        </w:tc>
        <w:tc>
          <w:tcPr>
            <w:tcW w:w="1701"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Областной бюджет</w:t>
            </w:r>
          </w:p>
        </w:tc>
        <w:tc>
          <w:tcPr>
            <w:tcW w:w="708"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709"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992" w:type="dxa"/>
          </w:tcPr>
          <w:p w:rsidR="00140731" w:rsidRPr="00C437A1" w:rsidRDefault="00C437A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sidRPr="00C437A1">
              <w:rPr>
                <w:rFonts w:ascii="Times New Roman" w:eastAsia="Arial" w:hAnsi="Times New Roman" w:cs="Times New Roman"/>
                <w:sz w:val="20"/>
                <w:szCs w:val="20"/>
                <w:lang w:eastAsia="ar-SA"/>
              </w:rPr>
              <w:t>2000,0</w:t>
            </w:r>
          </w:p>
        </w:tc>
        <w:tc>
          <w:tcPr>
            <w:tcW w:w="851" w:type="dxa"/>
          </w:tcPr>
          <w:p w:rsidR="00140731" w:rsidRPr="00C437A1" w:rsidRDefault="00510F88"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8129,2</w:t>
            </w:r>
          </w:p>
        </w:tc>
        <w:tc>
          <w:tcPr>
            <w:tcW w:w="992"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p>
        </w:tc>
        <w:tc>
          <w:tcPr>
            <w:tcW w:w="709"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690"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r>
      <w:tr w:rsidR="00140731" w:rsidRPr="00F75355" w:rsidTr="006B055D">
        <w:tc>
          <w:tcPr>
            <w:tcW w:w="1560" w:type="dxa"/>
            <w:vMerge/>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p>
        </w:tc>
        <w:tc>
          <w:tcPr>
            <w:tcW w:w="1843" w:type="dxa"/>
            <w:vMerge/>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p>
        </w:tc>
        <w:tc>
          <w:tcPr>
            <w:tcW w:w="1701"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Местный бюджет</w:t>
            </w:r>
          </w:p>
        </w:tc>
        <w:tc>
          <w:tcPr>
            <w:tcW w:w="708"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709"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992" w:type="dxa"/>
          </w:tcPr>
          <w:p w:rsidR="00140731" w:rsidRPr="00C437A1" w:rsidRDefault="00C437A1" w:rsidP="00F75355">
            <w:pPr>
              <w:widowControl w:val="0"/>
              <w:suppressAutoHyphens/>
              <w:autoSpaceDE w:val="0"/>
              <w:spacing w:after="0" w:line="240" w:lineRule="auto"/>
              <w:jc w:val="both"/>
              <w:rPr>
                <w:rFonts w:ascii="Times New Roman" w:eastAsia="Arial" w:hAnsi="Times New Roman" w:cs="Times New Roman"/>
                <w:sz w:val="18"/>
                <w:szCs w:val="18"/>
                <w:lang w:eastAsia="ar-SA"/>
              </w:rPr>
            </w:pPr>
            <w:r w:rsidRPr="00C437A1">
              <w:rPr>
                <w:rFonts w:ascii="Times New Roman" w:eastAsia="Arial" w:hAnsi="Times New Roman" w:cs="Times New Roman"/>
                <w:sz w:val="18"/>
                <w:szCs w:val="18"/>
                <w:lang w:eastAsia="ar-SA"/>
              </w:rPr>
              <w:t>2</w:t>
            </w:r>
            <w:r w:rsidR="00A227FE">
              <w:rPr>
                <w:rFonts w:ascii="Times New Roman" w:eastAsia="Arial" w:hAnsi="Times New Roman" w:cs="Times New Roman"/>
                <w:sz w:val="18"/>
                <w:szCs w:val="18"/>
                <w:lang w:eastAsia="ar-SA"/>
              </w:rPr>
              <w:t>3,3</w:t>
            </w:r>
          </w:p>
        </w:tc>
        <w:tc>
          <w:tcPr>
            <w:tcW w:w="851" w:type="dxa"/>
          </w:tcPr>
          <w:p w:rsidR="00140731" w:rsidRPr="00C437A1" w:rsidRDefault="00510F88" w:rsidP="00F75355">
            <w:pPr>
              <w:widowControl w:val="0"/>
              <w:suppressAutoHyphens/>
              <w:autoSpaceDE w:val="0"/>
              <w:spacing w:after="0" w:line="240" w:lineRule="auto"/>
              <w:jc w:val="both"/>
              <w:rPr>
                <w:rFonts w:ascii="Times New Roman" w:eastAsia="Arial" w:hAnsi="Times New Roman" w:cs="Times New Roman"/>
                <w:sz w:val="18"/>
                <w:szCs w:val="18"/>
                <w:lang w:eastAsia="ar-SA"/>
              </w:rPr>
            </w:pPr>
            <w:r>
              <w:rPr>
                <w:rFonts w:ascii="Times New Roman" w:eastAsia="Arial" w:hAnsi="Times New Roman" w:cs="Times New Roman"/>
                <w:sz w:val="18"/>
                <w:szCs w:val="18"/>
                <w:lang w:eastAsia="ar-SA"/>
              </w:rPr>
              <w:t>259,3</w:t>
            </w:r>
          </w:p>
        </w:tc>
        <w:tc>
          <w:tcPr>
            <w:tcW w:w="992" w:type="dxa"/>
          </w:tcPr>
          <w:p w:rsidR="00140731" w:rsidRPr="00C437A1" w:rsidRDefault="00140731" w:rsidP="00F75355">
            <w:pPr>
              <w:widowControl w:val="0"/>
              <w:suppressAutoHyphens/>
              <w:autoSpaceDE w:val="0"/>
              <w:spacing w:after="0" w:line="240" w:lineRule="auto"/>
              <w:jc w:val="both"/>
              <w:rPr>
                <w:rFonts w:ascii="Times New Roman" w:eastAsia="Arial" w:hAnsi="Times New Roman" w:cs="Times New Roman"/>
                <w:sz w:val="18"/>
                <w:szCs w:val="18"/>
                <w:lang w:eastAsia="ar-SA"/>
              </w:rPr>
            </w:pPr>
          </w:p>
        </w:tc>
        <w:tc>
          <w:tcPr>
            <w:tcW w:w="709"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690"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r>
      <w:tr w:rsidR="00140731" w:rsidRPr="00F75355" w:rsidTr="006B055D">
        <w:tc>
          <w:tcPr>
            <w:tcW w:w="1560" w:type="dxa"/>
            <w:vMerge/>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p>
        </w:tc>
        <w:tc>
          <w:tcPr>
            <w:tcW w:w="1843" w:type="dxa"/>
            <w:vMerge/>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p>
        </w:tc>
        <w:tc>
          <w:tcPr>
            <w:tcW w:w="1701"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Внебюджетные средства</w:t>
            </w:r>
          </w:p>
        </w:tc>
        <w:tc>
          <w:tcPr>
            <w:tcW w:w="708"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709"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992"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851" w:type="dxa"/>
          </w:tcPr>
          <w:p w:rsidR="00140731" w:rsidRPr="00F75355" w:rsidRDefault="00510F88"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224,1</w:t>
            </w:r>
          </w:p>
        </w:tc>
        <w:tc>
          <w:tcPr>
            <w:tcW w:w="992"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sidRPr="00F75355">
              <w:rPr>
                <w:rFonts w:ascii="Times New Roman" w:eastAsia="Arial" w:hAnsi="Times New Roman" w:cs="Times New Roman"/>
                <w:sz w:val="20"/>
                <w:szCs w:val="20"/>
                <w:lang w:eastAsia="ar-SA"/>
              </w:rPr>
              <w:t>-</w:t>
            </w:r>
          </w:p>
        </w:tc>
        <w:tc>
          <w:tcPr>
            <w:tcW w:w="709"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690"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r>
      <w:tr w:rsidR="00140731" w:rsidRPr="00F75355" w:rsidTr="006B055D">
        <w:tc>
          <w:tcPr>
            <w:tcW w:w="1560" w:type="dxa"/>
            <w:vMerge w:val="restart"/>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Благоустройство дворовых территорий многоквартирных домов</w:t>
            </w:r>
          </w:p>
        </w:tc>
        <w:tc>
          <w:tcPr>
            <w:tcW w:w="1843" w:type="dxa"/>
            <w:vMerge w:val="restart"/>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Times New Roman" w:hAnsi="Times New Roman" w:cs="Times New Roman"/>
                <w:sz w:val="24"/>
                <w:szCs w:val="24"/>
                <w:lang w:eastAsia="ru-RU"/>
              </w:rPr>
              <w:t>администрация Пригородного сельсовета</w:t>
            </w:r>
          </w:p>
        </w:tc>
        <w:tc>
          <w:tcPr>
            <w:tcW w:w="1701"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 xml:space="preserve">Всего, </w:t>
            </w:r>
          </w:p>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в том числе:</w:t>
            </w:r>
          </w:p>
        </w:tc>
        <w:tc>
          <w:tcPr>
            <w:tcW w:w="708"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709" w:type="dxa"/>
          </w:tcPr>
          <w:p w:rsidR="00140731" w:rsidRPr="00F75355" w:rsidRDefault="006B055D"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w:t>
            </w:r>
          </w:p>
        </w:tc>
        <w:tc>
          <w:tcPr>
            <w:tcW w:w="992" w:type="dxa"/>
          </w:tcPr>
          <w:p w:rsidR="00140731" w:rsidRPr="00F75355" w:rsidRDefault="00C437A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860,5</w:t>
            </w:r>
          </w:p>
        </w:tc>
        <w:tc>
          <w:tcPr>
            <w:tcW w:w="851" w:type="dxa"/>
          </w:tcPr>
          <w:p w:rsidR="00140731" w:rsidRPr="00F75355" w:rsidRDefault="00C437A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303,0</w:t>
            </w:r>
          </w:p>
        </w:tc>
        <w:tc>
          <w:tcPr>
            <w:tcW w:w="992" w:type="dxa"/>
          </w:tcPr>
          <w:p w:rsidR="00140731" w:rsidRPr="00F75355" w:rsidRDefault="00C437A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229,6</w:t>
            </w:r>
          </w:p>
        </w:tc>
        <w:tc>
          <w:tcPr>
            <w:tcW w:w="709"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690"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r>
      <w:tr w:rsidR="00140731" w:rsidRPr="00F75355" w:rsidTr="006B055D">
        <w:tc>
          <w:tcPr>
            <w:tcW w:w="1560" w:type="dxa"/>
            <w:vMerge/>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p>
        </w:tc>
        <w:tc>
          <w:tcPr>
            <w:tcW w:w="1843" w:type="dxa"/>
            <w:vMerge/>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p>
        </w:tc>
        <w:tc>
          <w:tcPr>
            <w:tcW w:w="1701"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Федеральный бюджет</w:t>
            </w:r>
          </w:p>
        </w:tc>
        <w:tc>
          <w:tcPr>
            <w:tcW w:w="708"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709" w:type="dxa"/>
          </w:tcPr>
          <w:p w:rsidR="00140731" w:rsidRPr="00F75355" w:rsidRDefault="00C437A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w:t>
            </w:r>
          </w:p>
        </w:tc>
        <w:tc>
          <w:tcPr>
            <w:tcW w:w="992" w:type="dxa"/>
          </w:tcPr>
          <w:p w:rsidR="00140731" w:rsidRPr="00F75355" w:rsidRDefault="00C437A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w:t>
            </w:r>
          </w:p>
        </w:tc>
        <w:tc>
          <w:tcPr>
            <w:tcW w:w="851" w:type="dxa"/>
          </w:tcPr>
          <w:p w:rsidR="00140731" w:rsidRPr="00F75355" w:rsidRDefault="00C437A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w:t>
            </w:r>
          </w:p>
        </w:tc>
        <w:tc>
          <w:tcPr>
            <w:tcW w:w="992" w:type="dxa"/>
          </w:tcPr>
          <w:p w:rsidR="00140731" w:rsidRPr="00F75355" w:rsidRDefault="00C437A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w:t>
            </w:r>
          </w:p>
        </w:tc>
        <w:tc>
          <w:tcPr>
            <w:tcW w:w="709"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690"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r>
      <w:tr w:rsidR="00140731" w:rsidRPr="00F75355" w:rsidTr="006B055D">
        <w:tc>
          <w:tcPr>
            <w:tcW w:w="1560" w:type="dxa"/>
            <w:vMerge/>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p>
        </w:tc>
        <w:tc>
          <w:tcPr>
            <w:tcW w:w="1843" w:type="dxa"/>
            <w:vMerge/>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p>
        </w:tc>
        <w:tc>
          <w:tcPr>
            <w:tcW w:w="1701"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Областной бюджет</w:t>
            </w:r>
          </w:p>
        </w:tc>
        <w:tc>
          <w:tcPr>
            <w:tcW w:w="708"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709" w:type="dxa"/>
          </w:tcPr>
          <w:p w:rsidR="00140731" w:rsidRPr="00F75355" w:rsidRDefault="006B055D"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w:t>
            </w:r>
          </w:p>
        </w:tc>
        <w:tc>
          <w:tcPr>
            <w:tcW w:w="992" w:type="dxa"/>
          </w:tcPr>
          <w:p w:rsidR="00140731" w:rsidRPr="00F75355" w:rsidRDefault="00C437A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w:t>
            </w:r>
          </w:p>
        </w:tc>
        <w:tc>
          <w:tcPr>
            <w:tcW w:w="851" w:type="dxa"/>
          </w:tcPr>
          <w:p w:rsidR="00140731" w:rsidRPr="00F75355" w:rsidRDefault="00C437A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w:t>
            </w:r>
          </w:p>
        </w:tc>
        <w:tc>
          <w:tcPr>
            <w:tcW w:w="992" w:type="dxa"/>
          </w:tcPr>
          <w:p w:rsidR="00140731" w:rsidRPr="00F75355" w:rsidRDefault="00C437A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w:t>
            </w:r>
          </w:p>
        </w:tc>
        <w:tc>
          <w:tcPr>
            <w:tcW w:w="709"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690"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r>
      <w:tr w:rsidR="00140731" w:rsidRPr="00F75355" w:rsidTr="006B055D">
        <w:tc>
          <w:tcPr>
            <w:tcW w:w="1560" w:type="dxa"/>
            <w:vMerge/>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p>
        </w:tc>
        <w:tc>
          <w:tcPr>
            <w:tcW w:w="1843" w:type="dxa"/>
            <w:vMerge/>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p>
        </w:tc>
        <w:tc>
          <w:tcPr>
            <w:tcW w:w="1701"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Местный бюджет</w:t>
            </w:r>
          </w:p>
        </w:tc>
        <w:tc>
          <w:tcPr>
            <w:tcW w:w="708"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709" w:type="dxa"/>
          </w:tcPr>
          <w:p w:rsidR="00140731" w:rsidRPr="00F75355" w:rsidRDefault="006B055D"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w:t>
            </w:r>
          </w:p>
        </w:tc>
        <w:tc>
          <w:tcPr>
            <w:tcW w:w="992" w:type="dxa"/>
          </w:tcPr>
          <w:p w:rsidR="00140731" w:rsidRPr="00F75355" w:rsidRDefault="00C437A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303,0</w:t>
            </w:r>
          </w:p>
        </w:tc>
        <w:tc>
          <w:tcPr>
            <w:tcW w:w="851" w:type="dxa"/>
          </w:tcPr>
          <w:p w:rsidR="00140731" w:rsidRPr="00F75355" w:rsidRDefault="00C437A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303,0</w:t>
            </w:r>
          </w:p>
        </w:tc>
        <w:tc>
          <w:tcPr>
            <w:tcW w:w="992" w:type="dxa"/>
          </w:tcPr>
          <w:p w:rsidR="00140731" w:rsidRPr="00F75355" w:rsidRDefault="00C437A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229,6</w:t>
            </w:r>
          </w:p>
        </w:tc>
        <w:tc>
          <w:tcPr>
            <w:tcW w:w="709"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690"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r>
      <w:tr w:rsidR="00140731" w:rsidRPr="00F75355" w:rsidTr="006B055D">
        <w:tc>
          <w:tcPr>
            <w:tcW w:w="1560" w:type="dxa"/>
            <w:vMerge/>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p>
        </w:tc>
        <w:tc>
          <w:tcPr>
            <w:tcW w:w="1843" w:type="dxa"/>
            <w:vMerge/>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p>
        </w:tc>
        <w:tc>
          <w:tcPr>
            <w:tcW w:w="1701"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Внебюджетные средства (средства собственников помещений МКД)</w:t>
            </w:r>
          </w:p>
        </w:tc>
        <w:tc>
          <w:tcPr>
            <w:tcW w:w="708"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709"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992"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851"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992"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709"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690"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r>
      <w:tr w:rsidR="00140731" w:rsidRPr="00F75355" w:rsidTr="006B055D">
        <w:tc>
          <w:tcPr>
            <w:tcW w:w="1560" w:type="dxa"/>
            <w:vMerge w:val="restart"/>
          </w:tcPr>
          <w:p w:rsidR="00140731" w:rsidRPr="00F75355" w:rsidRDefault="00140731" w:rsidP="00F75355">
            <w:pPr>
              <w:widowControl w:val="0"/>
              <w:suppressAutoHyphens/>
              <w:autoSpaceDE w:val="0"/>
              <w:spacing w:after="0" w:line="240" w:lineRule="auto"/>
              <w:rPr>
                <w:rFonts w:ascii="Times New Roman" w:eastAsia="Arial" w:hAnsi="Times New Roman" w:cs="Times New Roman"/>
                <w:b/>
                <w:sz w:val="24"/>
                <w:szCs w:val="24"/>
                <w:lang w:eastAsia="ar-SA"/>
              </w:rPr>
            </w:pPr>
            <w:r w:rsidRPr="00F75355">
              <w:rPr>
                <w:rFonts w:ascii="Times New Roman" w:eastAsia="Arial" w:hAnsi="Times New Roman" w:cs="Times New Roman"/>
                <w:b/>
                <w:sz w:val="24"/>
                <w:szCs w:val="24"/>
                <w:lang w:eastAsia="ar-SA"/>
              </w:rPr>
              <w:t>Всего по программе</w:t>
            </w:r>
          </w:p>
        </w:tc>
        <w:tc>
          <w:tcPr>
            <w:tcW w:w="1843" w:type="dxa"/>
            <w:vMerge w:val="restart"/>
          </w:tcPr>
          <w:p w:rsidR="00140731" w:rsidRPr="00F75355" w:rsidRDefault="00140731" w:rsidP="00F75355">
            <w:pPr>
              <w:widowControl w:val="0"/>
              <w:suppressAutoHyphens/>
              <w:autoSpaceDE w:val="0"/>
              <w:spacing w:after="0" w:line="240" w:lineRule="auto"/>
              <w:rPr>
                <w:rFonts w:ascii="Times New Roman" w:eastAsia="Arial" w:hAnsi="Times New Roman" w:cs="Times New Roman"/>
                <w:b/>
                <w:sz w:val="24"/>
                <w:szCs w:val="24"/>
                <w:lang w:eastAsia="ar-SA"/>
              </w:rPr>
            </w:pPr>
          </w:p>
        </w:tc>
        <w:tc>
          <w:tcPr>
            <w:tcW w:w="1701"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b/>
                <w:sz w:val="24"/>
                <w:szCs w:val="24"/>
                <w:lang w:eastAsia="ar-SA"/>
              </w:rPr>
            </w:pPr>
            <w:r w:rsidRPr="00F75355">
              <w:rPr>
                <w:rFonts w:ascii="Times New Roman" w:eastAsia="Arial" w:hAnsi="Times New Roman" w:cs="Times New Roman"/>
                <w:b/>
                <w:sz w:val="24"/>
                <w:szCs w:val="24"/>
                <w:lang w:eastAsia="ar-SA"/>
              </w:rPr>
              <w:t xml:space="preserve">Всего, </w:t>
            </w:r>
          </w:p>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b/>
                <w:sz w:val="24"/>
                <w:szCs w:val="24"/>
                <w:lang w:eastAsia="ar-SA"/>
              </w:rPr>
            </w:pPr>
            <w:r w:rsidRPr="00F75355">
              <w:rPr>
                <w:rFonts w:ascii="Times New Roman" w:eastAsia="Arial" w:hAnsi="Times New Roman" w:cs="Times New Roman"/>
                <w:b/>
                <w:sz w:val="24"/>
                <w:szCs w:val="24"/>
                <w:lang w:eastAsia="ar-SA"/>
              </w:rPr>
              <w:t>в том числе:</w:t>
            </w:r>
          </w:p>
        </w:tc>
        <w:tc>
          <w:tcPr>
            <w:tcW w:w="708"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b/>
                <w:sz w:val="24"/>
                <w:szCs w:val="24"/>
                <w:lang w:eastAsia="ar-SA"/>
              </w:rPr>
            </w:pPr>
            <w:r w:rsidRPr="00F75355">
              <w:rPr>
                <w:rFonts w:ascii="Times New Roman" w:eastAsia="Arial" w:hAnsi="Times New Roman" w:cs="Times New Roman"/>
                <w:b/>
                <w:sz w:val="24"/>
                <w:szCs w:val="24"/>
                <w:lang w:eastAsia="ar-SA"/>
              </w:rPr>
              <w:t>-</w:t>
            </w:r>
          </w:p>
        </w:tc>
        <w:tc>
          <w:tcPr>
            <w:tcW w:w="709" w:type="dxa"/>
          </w:tcPr>
          <w:p w:rsidR="00140731" w:rsidRPr="00F75355" w:rsidRDefault="006B055D" w:rsidP="006B055D">
            <w:pPr>
              <w:widowControl w:val="0"/>
              <w:suppressAutoHyphens/>
              <w:autoSpaceDE w:val="0"/>
              <w:spacing w:after="0" w:line="240" w:lineRule="auto"/>
              <w:jc w:val="both"/>
              <w:rPr>
                <w:rFonts w:ascii="Times New Roman" w:eastAsia="Arial" w:hAnsi="Times New Roman" w:cs="Times New Roman"/>
                <w:b/>
                <w:sz w:val="20"/>
                <w:szCs w:val="20"/>
                <w:lang w:eastAsia="ar-SA"/>
              </w:rPr>
            </w:pPr>
            <w:r>
              <w:rPr>
                <w:rFonts w:ascii="Times New Roman" w:eastAsia="Arial" w:hAnsi="Times New Roman" w:cs="Times New Roman"/>
                <w:b/>
                <w:sz w:val="20"/>
                <w:szCs w:val="20"/>
                <w:lang w:eastAsia="ar-SA"/>
              </w:rPr>
              <w:t>-</w:t>
            </w:r>
          </w:p>
        </w:tc>
        <w:tc>
          <w:tcPr>
            <w:tcW w:w="992" w:type="dxa"/>
          </w:tcPr>
          <w:p w:rsidR="00140731" w:rsidRPr="00F75355" w:rsidRDefault="00C437A1" w:rsidP="00F75355">
            <w:pPr>
              <w:widowControl w:val="0"/>
              <w:suppressAutoHyphens/>
              <w:autoSpaceDE w:val="0"/>
              <w:spacing w:after="0" w:line="240" w:lineRule="auto"/>
              <w:jc w:val="both"/>
              <w:rPr>
                <w:rFonts w:ascii="Times New Roman" w:eastAsia="Arial" w:hAnsi="Times New Roman" w:cs="Times New Roman"/>
                <w:b/>
                <w:sz w:val="20"/>
                <w:szCs w:val="20"/>
                <w:lang w:eastAsia="ar-SA"/>
              </w:rPr>
            </w:pPr>
            <w:r>
              <w:rPr>
                <w:rFonts w:ascii="Times New Roman" w:eastAsia="Arial" w:hAnsi="Times New Roman" w:cs="Times New Roman"/>
                <w:b/>
                <w:sz w:val="20"/>
                <w:szCs w:val="20"/>
                <w:lang w:eastAsia="ar-SA"/>
              </w:rPr>
              <w:t>232</w:t>
            </w:r>
            <w:r w:rsidR="00A227FE">
              <w:rPr>
                <w:rFonts w:ascii="Times New Roman" w:eastAsia="Arial" w:hAnsi="Times New Roman" w:cs="Times New Roman"/>
                <w:b/>
                <w:sz w:val="20"/>
                <w:szCs w:val="20"/>
                <w:lang w:eastAsia="ar-SA"/>
              </w:rPr>
              <w:t>6,3</w:t>
            </w:r>
          </w:p>
        </w:tc>
        <w:tc>
          <w:tcPr>
            <w:tcW w:w="851" w:type="dxa"/>
          </w:tcPr>
          <w:p w:rsidR="00140731" w:rsidRPr="00F75355" w:rsidRDefault="00493936" w:rsidP="00F75355">
            <w:pPr>
              <w:widowControl w:val="0"/>
              <w:suppressAutoHyphens/>
              <w:autoSpaceDE w:val="0"/>
              <w:spacing w:after="0" w:line="240" w:lineRule="auto"/>
              <w:jc w:val="both"/>
              <w:rPr>
                <w:rFonts w:ascii="Times New Roman" w:eastAsia="Arial" w:hAnsi="Times New Roman" w:cs="Times New Roman"/>
                <w:b/>
                <w:sz w:val="20"/>
                <w:szCs w:val="20"/>
                <w:lang w:eastAsia="ar-SA"/>
              </w:rPr>
            </w:pPr>
            <w:r>
              <w:rPr>
                <w:rFonts w:ascii="Times New Roman" w:eastAsia="Arial" w:hAnsi="Times New Roman" w:cs="Times New Roman"/>
                <w:b/>
                <w:sz w:val="20"/>
                <w:szCs w:val="20"/>
                <w:lang w:eastAsia="ar-SA"/>
              </w:rPr>
              <w:t>8915,6</w:t>
            </w:r>
          </w:p>
        </w:tc>
        <w:tc>
          <w:tcPr>
            <w:tcW w:w="992" w:type="dxa"/>
          </w:tcPr>
          <w:p w:rsidR="00140731" w:rsidRPr="00F75355" w:rsidRDefault="00C437A1" w:rsidP="00F75355">
            <w:pPr>
              <w:widowControl w:val="0"/>
              <w:suppressAutoHyphens/>
              <w:autoSpaceDE w:val="0"/>
              <w:spacing w:after="0" w:line="240" w:lineRule="auto"/>
              <w:jc w:val="both"/>
              <w:rPr>
                <w:rFonts w:ascii="Times New Roman" w:eastAsia="Arial" w:hAnsi="Times New Roman" w:cs="Times New Roman"/>
                <w:b/>
                <w:sz w:val="20"/>
                <w:szCs w:val="20"/>
                <w:lang w:eastAsia="ar-SA"/>
              </w:rPr>
            </w:pPr>
            <w:r>
              <w:rPr>
                <w:rFonts w:ascii="Times New Roman" w:eastAsia="Arial" w:hAnsi="Times New Roman" w:cs="Times New Roman"/>
                <w:b/>
                <w:sz w:val="20"/>
                <w:szCs w:val="20"/>
                <w:lang w:eastAsia="ar-SA"/>
              </w:rPr>
              <w:t>2249,8</w:t>
            </w:r>
          </w:p>
        </w:tc>
        <w:tc>
          <w:tcPr>
            <w:tcW w:w="709"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b/>
                <w:sz w:val="24"/>
                <w:szCs w:val="24"/>
                <w:lang w:eastAsia="ar-SA"/>
              </w:rPr>
            </w:pPr>
            <w:r w:rsidRPr="00F75355">
              <w:rPr>
                <w:rFonts w:ascii="Times New Roman" w:eastAsia="Arial" w:hAnsi="Times New Roman" w:cs="Times New Roman"/>
                <w:b/>
                <w:sz w:val="24"/>
                <w:szCs w:val="24"/>
                <w:lang w:eastAsia="ar-SA"/>
              </w:rPr>
              <w:t>-</w:t>
            </w:r>
          </w:p>
        </w:tc>
        <w:tc>
          <w:tcPr>
            <w:tcW w:w="690"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b/>
                <w:sz w:val="24"/>
                <w:szCs w:val="24"/>
                <w:lang w:eastAsia="ar-SA"/>
              </w:rPr>
            </w:pPr>
            <w:r w:rsidRPr="00F75355">
              <w:rPr>
                <w:rFonts w:ascii="Times New Roman" w:eastAsia="Arial" w:hAnsi="Times New Roman" w:cs="Times New Roman"/>
                <w:b/>
                <w:sz w:val="24"/>
                <w:szCs w:val="24"/>
                <w:lang w:eastAsia="ar-SA"/>
              </w:rPr>
              <w:t>-</w:t>
            </w:r>
          </w:p>
        </w:tc>
      </w:tr>
      <w:tr w:rsidR="00140731" w:rsidRPr="00F75355" w:rsidTr="006B055D">
        <w:tc>
          <w:tcPr>
            <w:tcW w:w="1560" w:type="dxa"/>
            <w:vMerge/>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p>
        </w:tc>
        <w:tc>
          <w:tcPr>
            <w:tcW w:w="1843" w:type="dxa"/>
            <w:vMerge/>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p>
        </w:tc>
        <w:tc>
          <w:tcPr>
            <w:tcW w:w="1701"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Федеральный бюджет</w:t>
            </w:r>
          </w:p>
        </w:tc>
        <w:tc>
          <w:tcPr>
            <w:tcW w:w="708"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709" w:type="dxa"/>
          </w:tcPr>
          <w:p w:rsidR="00140731" w:rsidRPr="00F75355" w:rsidRDefault="00C437A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w:t>
            </w:r>
          </w:p>
        </w:tc>
        <w:tc>
          <w:tcPr>
            <w:tcW w:w="992" w:type="dxa"/>
          </w:tcPr>
          <w:p w:rsidR="00140731" w:rsidRPr="00F75355" w:rsidRDefault="00C437A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w:t>
            </w:r>
          </w:p>
        </w:tc>
        <w:tc>
          <w:tcPr>
            <w:tcW w:w="851" w:type="dxa"/>
          </w:tcPr>
          <w:p w:rsidR="00140731" w:rsidRPr="00F75355" w:rsidRDefault="00C437A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w:t>
            </w:r>
          </w:p>
        </w:tc>
        <w:tc>
          <w:tcPr>
            <w:tcW w:w="992" w:type="dxa"/>
          </w:tcPr>
          <w:p w:rsidR="00140731" w:rsidRPr="00F75355" w:rsidRDefault="00C437A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w:t>
            </w:r>
          </w:p>
        </w:tc>
        <w:tc>
          <w:tcPr>
            <w:tcW w:w="709"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690"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r>
      <w:tr w:rsidR="00140731" w:rsidRPr="00F75355" w:rsidTr="006B055D">
        <w:tc>
          <w:tcPr>
            <w:tcW w:w="1560" w:type="dxa"/>
            <w:vMerge/>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p>
        </w:tc>
        <w:tc>
          <w:tcPr>
            <w:tcW w:w="1843" w:type="dxa"/>
            <w:vMerge/>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p>
        </w:tc>
        <w:tc>
          <w:tcPr>
            <w:tcW w:w="1701"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Областной бюджет</w:t>
            </w:r>
          </w:p>
        </w:tc>
        <w:tc>
          <w:tcPr>
            <w:tcW w:w="708"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709" w:type="dxa"/>
          </w:tcPr>
          <w:p w:rsidR="00140731" w:rsidRPr="00F75355" w:rsidRDefault="006B055D"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w:t>
            </w:r>
          </w:p>
        </w:tc>
        <w:tc>
          <w:tcPr>
            <w:tcW w:w="992" w:type="dxa"/>
          </w:tcPr>
          <w:p w:rsidR="00140731" w:rsidRPr="00F75355" w:rsidRDefault="00C437A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2000,0</w:t>
            </w:r>
          </w:p>
        </w:tc>
        <w:tc>
          <w:tcPr>
            <w:tcW w:w="851" w:type="dxa"/>
          </w:tcPr>
          <w:p w:rsidR="00140731" w:rsidRPr="00F75355" w:rsidRDefault="00493936"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8129,2</w:t>
            </w:r>
          </w:p>
        </w:tc>
        <w:tc>
          <w:tcPr>
            <w:tcW w:w="992" w:type="dxa"/>
          </w:tcPr>
          <w:p w:rsidR="00140731" w:rsidRPr="00F75355" w:rsidRDefault="00C437A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2000,0</w:t>
            </w:r>
          </w:p>
        </w:tc>
        <w:tc>
          <w:tcPr>
            <w:tcW w:w="709"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690"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r>
      <w:tr w:rsidR="00140731" w:rsidRPr="00F75355" w:rsidTr="006B055D">
        <w:tc>
          <w:tcPr>
            <w:tcW w:w="1560" w:type="dxa"/>
            <w:vMerge/>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p>
        </w:tc>
        <w:tc>
          <w:tcPr>
            <w:tcW w:w="1843" w:type="dxa"/>
            <w:vMerge/>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p>
        </w:tc>
        <w:tc>
          <w:tcPr>
            <w:tcW w:w="1701"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Местный бюджет</w:t>
            </w:r>
          </w:p>
        </w:tc>
        <w:tc>
          <w:tcPr>
            <w:tcW w:w="708"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709" w:type="dxa"/>
          </w:tcPr>
          <w:p w:rsidR="00140731" w:rsidRPr="00F75355" w:rsidRDefault="006B055D" w:rsidP="00C437A1">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w:t>
            </w:r>
          </w:p>
        </w:tc>
        <w:tc>
          <w:tcPr>
            <w:tcW w:w="992" w:type="dxa"/>
          </w:tcPr>
          <w:p w:rsidR="00140731" w:rsidRPr="00F75355" w:rsidRDefault="00A227FE"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326,3</w:t>
            </w:r>
          </w:p>
        </w:tc>
        <w:tc>
          <w:tcPr>
            <w:tcW w:w="851" w:type="dxa"/>
          </w:tcPr>
          <w:p w:rsidR="00140731" w:rsidRPr="00F75355" w:rsidRDefault="00493936"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562,3</w:t>
            </w:r>
          </w:p>
        </w:tc>
        <w:tc>
          <w:tcPr>
            <w:tcW w:w="992" w:type="dxa"/>
          </w:tcPr>
          <w:p w:rsidR="00140731" w:rsidRPr="00F75355" w:rsidRDefault="00C437A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249,8</w:t>
            </w:r>
          </w:p>
        </w:tc>
        <w:tc>
          <w:tcPr>
            <w:tcW w:w="709"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690"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r>
      <w:tr w:rsidR="00140731" w:rsidRPr="00F75355" w:rsidTr="006B055D">
        <w:tc>
          <w:tcPr>
            <w:tcW w:w="1560" w:type="dxa"/>
            <w:vMerge/>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p>
        </w:tc>
        <w:tc>
          <w:tcPr>
            <w:tcW w:w="1843" w:type="dxa"/>
            <w:vMerge/>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p>
        </w:tc>
        <w:tc>
          <w:tcPr>
            <w:tcW w:w="1701"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Внебюджетные средства</w:t>
            </w:r>
          </w:p>
        </w:tc>
        <w:tc>
          <w:tcPr>
            <w:tcW w:w="708"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709"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992"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sidRPr="00F75355">
              <w:rPr>
                <w:rFonts w:ascii="Times New Roman" w:eastAsia="Arial" w:hAnsi="Times New Roman" w:cs="Times New Roman"/>
                <w:sz w:val="20"/>
                <w:szCs w:val="20"/>
                <w:lang w:eastAsia="ar-SA"/>
              </w:rPr>
              <w:t>-</w:t>
            </w:r>
          </w:p>
        </w:tc>
        <w:tc>
          <w:tcPr>
            <w:tcW w:w="851" w:type="dxa"/>
          </w:tcPr>
          <w:p w:rsidR="00140731" w:rsidRPr="00F75355" w:rsidRDefault="00493936" w:rsidP="00F75355">
            <w:pPr>
              <w:widowControl w:val="0"/>
              <w:suppressAutoHyphens/>
              <w:autoSpaceDE w:val="0"/>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224,1</w:t>
            </w:r>
          </w:p>
        </w:tc>
        <w:tc>
          <w:tcPr>
            <w:tcW w:w="992" w:type="dxa"/>
          </w:tcPr>
          <w:p w:rsidR="00140731" w:rsidRPr="00F75355" w:rsidRDefault="00140731" w:rsidP="00F75355">
            <w:pPr>
              <w:widowControl w:val="0"/>
              <w:suppressAutoHyphens/>
              <w:autoSpaceDE w:val="0"/>
              <w:spacing w:after="0" w:line="240" w:lineRule="auto"/>
              <w:jc w:val="both"/>
              <w:rPr>
                <w:rFonts w:ascii="Times New Roman" w:eastAsia="Arial" w:hAnsi="Times New Roman" w:cs="Times New Roman"/>
                <w:sz w:val="20"/>
                <w:szCs w:val="20"/>
                <w:lang w:eastAsia="ar-SA"/>
              </w:rPr>
            </w:pPr>
            <w:r w:rsidRPr="00F75355">
              <w:rPr>
                <w:rFonts w:ascii="Times New Roman" w:eastAsia="Arial" w:hAnsi="Times New Roman" w:cs="Times New Roman"/>
                <w:sz w:val="20"/>
                <w:szCs w:val="20"/>
                <w:lang w:eastAsia="ar-SA"/>
              </w:rPr>
              <w:t>-</w:t>
            </w:r>
          </w:p>
        </w:tc>
        <w:tc>
          <w:tcPr>
            <w:tcW w:w="709"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c>
          <w:tcPr>
            <w:tcW w:w="690" w:type="dxa"/>
          </w:tcPr>
          <w:p w:rsidR="00140731" w:rsidRPr="00F75355" w:rsidRDefault="00140731" w:rsidP="00C67EC4">
            <w:pPr>
              <w:widowControl w:val="0"/>
              <w:suppressAutoHyphens/>
              <w:autoSpaceDE w:val="0"/>
              <w:spacing w:after="0" w:line="240" w:lineRule="auto"/>
              <w:jc w:val="both"/>
              <w:rPr>
                <w:rFonts w:ascii="Times New Roman" w:eastAsia="Arial" w:hAnsi="Times New Roman" w:cs="Times New Roman"/>
                <w:sz w:val="24"/>
                <w:szCs w:val="24"/>
                <w:lang w:eastAsia="ar-SA"/>
              </w:rPr>
            </w:pPr>
            <w:r w:rsidRPr="00F75355">
              <w:rPr>
                <w:rFonts w:ascii="Times New Roman" w:eastAsia="Arial" w:hAnsi="Times New Roman" w:cs="Times New Roman"/>
                <w:sz w:val="24"/>
                <w:szCs w:val="24"/>
                <w:lang w:eastAsia="ar-SA"/>
              </w:rPr>
              <w:t>-</w:t>
            </w:r>
          </w:p>
        </w:tc>
      </w:tr>
    </w:tbl>
    <w:p w:rsidR="00F75355" w:rsidRPr="00F75355" w:rsidRDefault="00F75355" w:rsidP="00F75355">
      <w:pPr>
        <w:widowControl w:val="0"/>
        <w:suppressAutoHyphens/>
        <w:autoSpaceDE w:val="0"/>
        <w:spacing w:after="0" w:line="240" w:lineRule="auto"/>
        <w:rPr>
          <w:rFonts w:ascii="Times New Roman" w:eastAsia="Arial" w:hAnsi="Times New Roman" w:cs="Times New Roman"/>
          <w:sz w:val="20"/>
          <w:szCs w:val="20"/>
          <w:lang w:eastAsia="ar-SA"/>
        </w:rPr>
      </w:pPr>
    </w:p>
    <w:p w:rsidR="00F75355" w:rsidRPr="00F75355" w:rsidRDefault="00F75355" w:rsidP="00F75355">
      <w:pPr>
        <w:widowControl w:val="0"/>
        <w:suppressAutoHyphens/>
        <w:autoSpaceDE w:val="0"/>
        <w:spacing w:after="0" w:line="240" w:lineRule="auto"/>
        <w:rPr>
          <w:rFonts w:ascii="Times New Roman" w:eastAsia="Arial" w:hAnsi="Times New Roman" w:cs="Times New Roman"/>
          <w:sz w:val="20"/>
          <w:szCs w:val="20"/>
          <w:lang w:eastAsia="ar-SA"/>
        </w:rPr>
      </w:pPr>
    </w:p>
    <w:p w:rsidR="00F75355" w:rsidRPr="00F75355" w:rsidRDefault="00F75355" w:rsidP="00F75355">
      <w:pPr>
        <w:widowControl w:val="0"/>
        <w:suppressAutoHyphens/>
        <w:autoSpaceDE w:val="0"/>
        <w:spacing w:after="0" w:line="240" w:lineRule="auto"/>
        <w:rPr>
          <w:rFonts w:ascii="Times New Roman" w:eastAsia="Arial" w:hAnsi="Times New Roman" w:cs="Times New Roman"/>
          <w:sz w:val="20"/>
          <w:szCs w:val="20"/>
          <w:lang w:eastAsia="ar-SA"/>
        </w:rPr>
      </w:pPr>
    </w:p>
    <w:p w:rsidR="00F75355" w:rsidRPr="00F75355" w:rsidRDefault="00F75355" w:rsidP="00F75355">
      <w:pPr>
        <w:widowControl w:val="0"/>
        <w:suppressAutoHyphens/>
        <w:autoSpaceDE w:val="0"/>
        <w:spacing w:after="0" w:line="240" w:lineRule="auto"/>
        <w:rPr>
          <w:rFonts w:ascii="Times New Roman" w:eastAsia="Arial" w:hAnsi="Times New Roman" w:cs="Times New Roman"/>
          <w:sz w:val="20"/>
          <w:szCs w:val="20"/>
          <w:lang w:eastAsia="ar-SA"/>
        </w:rPr>
      </w:pPr>
    </w:p>
    <w:p w:rsidR="00F75355" w:rsidRPr="00F75355" w:rsidRDefault="00F75355" w:rsidP="00F75355">
      <w:pPr>
        <w:widowControl w:val="0"/>
        <w:suppressAutoHyphens/>
        <w:autoSpaceDE w:val="0"/>
        <w:spacing w:after="0" w:line="240" w:lineRule="auto"/>
        <w:rPr>
          <w:rFonts w:ascii="Times New Roman" w:eastAsia="Arial" w:hAnsi="Times New Roman" w:cs="Times New Roman"/>
          <w:sz w:val="20"/>
          <w:szCs w:val="20"/>
          <w:lang w:eastAsia="ar-SA"/>
        </w:rPr>
      </w:pPr>
    </w:p>
    <w:p w:rsidR="00F75355" w:rsidRPr="00F75355" w:rsidRDefault="00F75355" w:rsidP="00F75355">
      <w:pPr>
        <w:widowControl w:val="0"/>
        <w:suppressAutoHyphens/>
        <w:autoSpaceDE w:val="0"/>
        <w:spacing w:after="0" w:line="240" w:lineRule="auto"/>
        <w:rPr>
          <w:rFonts w:ascii="Times New Roman" w:eastAsia="Arial" w:hAnsi="Times New Roman" w:cs="Times New Roman"/>
          <w:sz w:val="20"/>
          <w:szCs w:val="20"/>
          <w:lang w:eastAsia="ar-SA"/>
        </w:rPr>
      </w:pPr>
    </w:p>
    <w:p w:rsidR="00F75355" w:rsidRDefault="00F75355" w:rsidP="00F75355">
      <w:pPr>
        <w:widowControl w:val="0"/>
        <w:suppressAutoHyphens/>
        <w:autoSpaceDE w:val="0"/>
        <w:spacing w:after="0" w:line="240" w:lineRule="auto"/>
        <w:rPr>
          <w:rFonts w:ascii="Times New Roman" w:eastAsia="Arial" w:hAnsi="Times New Roman" w:cs="Times New Roman"/>
          <w:sz w:val="20"/>
          <w:szCs w:val="20"/>
          <w:lang w:eastAsia="ar-SA"/>
        </w:rPr>
      </w:pPr>
    </w:p>
    <w:p w:rsidR="003A0BEA" w:rsidRDefault="003A0BEA" w:rsidP="00F75355">
      <w:pPr>
        <w:widowControl w:val="0"/>
        <w:suppressAutoHyphens/>
        <w:autoSpaceDE w:val="0"/>
        <w:spacing w:after="0" w:line="240" w:lineRule="auto"/>
        <w:rPr>
          <w:rFonts w:ascii="Times New Roman" w:eastAsia="Arial" w:hAnsi="Times New Roman" w:cs="Times New Roman"/>
          <w:sz w:val="20"/>
          <w:szCs w:val="20"/>
          <w:lang w:eastAsia="ar-SA"/>
        </w:rPr>
      </w:pPr>
    </w:p>
    <w:p w:rsidR="003A0BEA" w:rsidRPr="00F75355" w:rsidRDefault="003A0BEA" w:rsidP="00F75355">
      <w:pPr>
        <w:widowControl w:val="0"/>
        <w:suppressAutoHyphens/>
        <w:autoSpaceDE w:val="0"/>
        <w:spacing w:after="0" w:line="240" w:lineRule="auto"/>
        <w:rPr>
          <w:rFonts w:ascii="Times New Roman" w:eastAsia="Arial" w:hAnsi="Times New Roman" w:cs="Times New Roman"/>
          <w:sz w:val="20"/>
          <w:szCs w:val="20"/>
          <w:lang w:eastAsia="ar-SA"/>
        </w:rPr>
      </w:pPr>
    </w:p>
    <w:p w:rsidR="00F75355" w:rsidRPr="00F75355" w:rsidRDefault="00F75355" w:rsidP="00F75355">
      <w:pPr>
        <w:widowControl w:val="0"/>
        <w:suppressAutoHyphens/>
        <w:autoSpaceDE w:val="0"/>
        <w:spacing w:after="0" w:line="240" w:lineRule="auto"/>
        <w:rPr>
          <w:rFonts w:ascii="Times New Roman" w:eastAsia="Arial" w:hAnsi="Times New Roman" w:cs="Times New Roman"/>
          <w:lang w:eastAsia="ar-SA"/>
        </w:rPr>
      </w:pPr>
    </w:p>
    <w:p w:rsidR="00F75355" w:rsidRPr="00F75355" w:rsidRDefault="00F75355" w:rsidP="00F75355">
      <w:pPr>
        <w:widowControl w:val="0"/>
        <w:suppressAutoHyphens/>
        <w:autoSpaceDE w:val="0"/>
        <w:spacing w:after="0" w:line="240" w:lineRule="auto"/>
        <w:rPr>
          <w:rFonts w:ascii="Times New Roman" w:eastAsia="Arial" w:hAnsi="Times New Roman" w:cs="Times New Roman"/>
          <w:lang w:eastAsia="ar-SA"/>
        </w:rPr>
      </w:pPr>
    </w:p>
    <w:p w:rsidR="00F75355" w:rsidRPr="00F75355" w:rsidRDefault="00F75355" w:rsidP="00F75355">
      <w:pPr>
        <w:widowControl w:val="0"/>
        <w:suppressAutoHyphens/>
        <w:autoSpaceDE w:val="0"/>
        <w:spacing w:after="0" w:line="240" w:lineRule="auto"/>
        <w:jc w:val="right"/>
        <w:rPr>
          <w:rFonts w:ascii="Times New Roman" w:eastAsia="Arial" w:hAnsi="Times New Roman" w:cs="Times New Roman"/>
          <w:sz w:val="18"/>
          <w:szCs w:val="18"/>
          <w:lang w:eastAsia="ar-SA"/>
        </w:rPr>
      </w:pPr>
      <w:r w:rsidRPr="00F75355">
        <w:rPr>
          <w:rFonts w:ascii="Times New Roman" w:eastAsia="Arial" w:hAnsi="Times New Roman" w:cs="Times New Roman"/>
          <w:sz w:val="18"/>
          <w:szCs w:val="18"/>
          <w:lang w:eastAsia="ar-SA"/>
        </w:rPr>
        <w:t>Приложение № 4</w:t>
      </w:r>
    </w:p>
    <w:p w:rsidR="00F75355" w:rsidRPr="00F75355" w:rsidRDefault="00F75355" w:rsidP="00F75355">
      <w:pPr>
        <w:widowControl w:val="0"/>
        <w:suppressAutoHyphens/>
        <w:autoSpaceDE w:val="0"/>
        <w:spacing w:after="0" w:line="240" w:lineRule="auto"/>
        <w:jc w:val="right"/>
        <w:rPr>
          <w:rFonts w:ascii="Times New Roman" w:eastAsia="Arial" w:hAnsi="Times New Roman" w:cs="Times New Roman"/>
          <w:sz w:val="18"/>
          <w:szCs w:val="18"/>
          <w:lang w:eastAsia="ar-SA"/>
        </w:rPr>
      </w:pPr>
      <w:r w:rsidRPr="00F75355">
        <w:rPr>
          <w:rFonts w:ascii="Times New Roman" w:eastAsia="Arial" w:hAnsi="Times New Roman" w:cs="Times New Roman"/>
          <w:sz w:val="18"/>
          <w:szCs w:val="18"/>
          <w:lang w:eastAsia="ar-SA"/>
        </w:rPr>
        <w:t>к программе «Формирование современной сельской среды на территории сельского поселения Пригородный сельсовет Усманского муниципального райо</w:t>
      </w:r>
      <w:r w:rsidR="003A0BEA">
        <w:rPr>
          <w:rFonts w:ascii="Times New Roman" w:eastAsia="Arial" w:hAnsi="Times New Roman" w:cs="Times New Roman"/>
          <w:sz w:val="18"/>
          <w:szCs w:val="18"/>
          <w:lang w:eastAsia="ar-SA"/>
        </w:rPr>
        <w:t>на Липецкой области на 2018-2024</w:t>
      </w:r>
      <w:r w:rsidRPr="00F75355">
        <w:rPr>
          <w:rFonts w:ascii="Times New Roman" w:eastAsia="Arial" w:hAnsi="Times New Roman" w:cs="Times New Roman"/>
          <w:sz w:val="18"/>
          <w:szCs w:val="18"/>
          <w:lang w:eastAsia="ar-SA"/>
        </w:rPr>
        <w:t xml:space="preserve"> годы»</w:t>
      </w:r>
    </w:p>
    <w:p w:rsidR="00F75355" w:rsidRPr="00F75355" w:rsidRDefault="00F75355" w:rsidP="00F75355">
      <w:pPr>
        <w:widowControl w:val="0"/>
        <w:suppressAutoHyphens/>
        <w:autoSpaceDE w:val="0"/>
        <w:spacing w:after="0" w:line="240" w:lineRule="auto"/>
        <w:jc w:val="center"/>
        <w:rPr>
          <w:rFonts w:ascii="Times New Roman" w:eastAsia="Arial" w:hAnsi="Times New Roman" w:cs="Times New Roman"/>
          <w:sz w:val="28"/>
          <w:szCs w:val="28"/>
          <w:lang w:eastAsia="ar-SA"/>
        </w:rPr>
      </w:pPr>
    </w:p>
    <w:p w:rsidR="00F75355" w:rsidRPr="00F75355" w:rsidRDefault="00F75355" w:rsidP="00F75355">
      <w:pPr>
        <w:widowControl w:val="0"/>
        <w:suppressAutoHyphens/>
        <w:autoSpaceDE w:val="0"/>
        <w:spacing w:after="0" w:line="240" w:lineRule="auto"/>
        <w:jc w:val="center"/>
        <w:rPr>
          <w:rFonts w:ascii="Times New Roman" w:eastAsia="Arial" w:hAnsi="Times New Roman" w:cs="Times New Roman"/>
          <w:b/>
          <w:sz w:val="28"/>
          <w:szCs w:val="28"/>
          <w:lang w:eastAsia="ar-SA"/>
        </w:rPr>
      </w:pPr>
      <w:r w:rsidRPr="00F75355">
        <w:rPr>
          <w:rFonts w:ascii="Times New Roman" w:eastAsia="Arial" w:hAnsi="Times New Roman" w:cs="Times New Roman"/>
          <w:b/>
          <w:sz w:val="28"/>
          <w:szCs w:val="28"/>
          <w:lang w:eastAsia="ar-SA"/>
        </w:rPr>
        <w:t>План реализации муниципальной Программы</w:t>
      </w:r>
    </w:p>
    <w:p w:rsidR="00F75355" w:rsidRPr="00F75355" w:rsidRDefault="00F75355" w:rsidP="00F75355">
      <w:pPr>
        <w:widowControl w:val="0"/>
        <w:suppressAutoHyphens/>
        <w:autoSpaceDE w:val="0"/>
        <w:spacing w:after="0" w:line="240" w:lineRule="auto"/>
        <w:jc w:val="center"/>
        <w:rPr>
          <w:rFonts w:ascii="Times New Roman" w:eastAsia="Arial" w:hAnsi="Times New Roman" w:cs="Times New Roman"/>
          <w:b/>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417"/>
        <w:gridCol w:w="709"/>
        <w:gridCol w:w="709"/>
        <w:gridCol w:w="1582"/>
        <w:gridCol w:w="1317"/>
        <w:gridCol w:w="786"/>
        <w:gridCol w:w="851"/>
        <w:gridCol w:w="816"/>
      </w:tblGrid>
      <w:tr w:rsidR="00F75355" w:rsidRPr="00F75355" w:rsidTr="00FE090E">
        <w:tc>
          <w:tcPr>
            <w:tcW w:w="1668" w:type="dxa"/>
            <w:vMerge w:val="restart"/>
          </w:tcPr>
          <w:p w:rsidR="00F75355" w:rsidRPr="00A9678E" w:rsidRDefault="00F75355"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sidRPr="00A9678E">
              <w:rPr>
                <w:rFonts w:ascii="Times New Roman" w:eastAsia="Arial" w:hAnsi="Times New Roman" w:cs="Times New Roman"/>
                <w:sz w:val="24"/>
                <w:szCs w:val="24"/>
                <w:lang w:eastAsia="ar-SA"/>
              </w:rPr>
              <w:t>Наименование события программы</w:t>
            </w:r>
          </w:p>
        </w:tc>
        <w:tc>
          <w:tcPr>
            <w:tcW w:w="1417" w:type="dxa"/>
            <w:vMerge w:val="restart"/>
          </w:tcPr>
          <w:p w:rsidR="00F75355" w:rsidRPr="00A9678E" w:rsidRDefault="00F75355"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sidRPr="00A9678E">
              <w:rPr>
                <w:rFonts w:ascii="Times New Roman" w:eastAsia="Arial" w:hAnsi="Times New Roman" w:cs="Times New Roman"/>
                <w:sz w:val="24"/>
                <w:szCs w:val="24"/>
                <w:lang w:eastAsia="ar-SA"/>
              </w:rPr>
              <w:t>Ответственный исполнитель</w:t>
            </w:r>
          </w:p>
        </w:tc>
        <w:tc>
          <w:tcPr>
            <w:tcW w:w="6770" w:type="dxa"/>
            <w:gridSpan w:val="7"/>
          </w:tcPr>
          <w:p w:rsidR="00F75355" w:rsidRPr="00A9678E" w:rsidRDefault="00F75355"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sidRPr="00A9678E">
              <w:rPr>
                <w:rFonts w:ascii="Times New Roman" w:eastAsia="Arial" w:hAnsi="Times New Roman" w:cs="Times New Roman"/>
                <w:sz w:val="24"/>
                <w:szCs w:val="24"/>
                <w:lang w:eastAsia="ar-SA"/>
              </w:rPr>
              <w:t>Срок наступления события по годам</w:t>
            </w:r>
          </w:p>
        </w:tc>
      </w:tr>
      <w:tr w:rsidR="00A9678E" w:rsidRPr="00F75355" w:rsidTr="00BA456B">
        <w:tc>
          <w:tcPr>
            <w:tcW w:w="1668" w:type="dxa"/>
            <w:vMerge/>
          </w:tcPr>
          <w:p w:rsidR="003A0BEA" w:rsidRPr="00A9678E" w:rsidRDefault="003A0BEA" w:rsidP="00F75355">
            <w:pPr>
              <w:widowControl w:val="0"/>
              <w:suppressAutoHyphens/>
              <w:autoSpaceDE w:val="0"/>
              <w:spacing w:after="0" w:line="240" w:lineRule="auto"/>
              <w:rPr>
                <w:rFonts w:ascii="Times New Roman" w:eastAsia="Arial" w:hAnsi="Times New Roman" w:cs="Times New Roman"/>
                <w:sz w:val="24"/>
                <w:szCs w:val="24"/>
                <w:lang w:eastAsia="ar-SA"/>
              </w:rPr>
            </w:pPr>
          </w:p>
        </w:tc>
        <w:tc>
          <w:tcPr>
            <w:tcW w:w="1417" w:type="dxa"/>
            <w:vMerge/>
          </w:tcPr>
          <w:p w:rsidR="003A0BEA" w:rsidRPr="00A9678E" w:rsidRDefault="003A0BEA" w:rsidP="00F75355">
            <w:pPr>
              <w:widowControl w:val="0"/>
              <w:suppressAutoHyphens/>
              <w:autoSpaceDE w:val="0"/>
              <w:spacing w:after="0" w:line="240" w:lineRule="auto"/>
              <w:rPr>
                <w:rFonts w:ascii="Times New Roman" w:eastAsia="Arial" w:hAnsi="Times New Roman" w:cs="Times New Roman"/>
                <w:sz w:val="24"/>
                <w:szCs w:val="24"/>
                <w:lang w:eastAsia="ar-SA"/>
              </w:rPr>
            </w:pPr>
          </w:p>
        </w:tc>
        <w:tc>
          <w:tcPr>
            <w:tcW w:w="709" w:type="dxa"/>
          </w:tcPr>
          <w:p w:rsidR="003A0BEA" w:rsidRPr="00A9678E" w:rsidRDefault="003A0BEA"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sidRPr="00A9678E">
              <w:rPr>
                <w:rFonts w:ascii="Times New Roman" w:eastAsia="Arial" w:hAnsi="Times New Roman" w:cs="Times New Roman"/>
                <w:sz w:val="24"/>
                <w:szCs w:val="24"/>
                <w:lang w:eastAsia="ar-SA"/>
              </w:rPr>
              <w:t>2018</w:t>
            </w:r>
          </w:p>
        </w:tc>
        <w:tc>
          <w:tcPr>
            <w:tcW w:w="709" w:type="dxa"/>
          </w:tcPr>
          <w:p w:rsidR="003A0BEA" w:rsidRPr="00A9678E" w:rsidRDefault="003A0BEA"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sidRPr="00A9678E">
              <w:rPr>
                <w:rFonts w:ascii="Times New Roman" w:eastAsia="Arial" w:hAnsi="Times New Roman" w:cs="Times New Roman"/>
                <w:sz w:val="24"/>
                <w:szCs w:val="24"/>
                <w:lang w:eastAsia="ar-SA"/>
              </w:rPr>
              <w:t>2019</w:t>
            </w:r>
          </w:p>
        </w:tc>
        <w:tc>
          <w:tcPr>
            <w:tcW w:w="1582" w:type="dxa"/>
          </w:tcPr>
          <w:p w:rsidR="003A0BEA" w:rsidRPr="00A9678E" w:rsidRDefault="003A0BEA"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sidRPr="00A9678E">
              <w:rPr>
                <w:rFonts w:ascii="Times New Roman" w:eastAsia="Arial" w:hAnsi="Times New Roman" w:cs="Times New Roman"/>
                <w:sz w:val="24"/>
                <w:szCs w:val="24"/>
                <w:lang w:eastAsia="ar-SA"/>
              </w:rPr>
              <w:t>2020</w:t>
            </w:r>
          </w:p>
        </w:tc>
        <w:tc>
          <w:tcPr>
            <w:tcW w:w="1317" w:type="dxa"/>
          </w:tcPr>
          <w:p w:rsidR="003A0BEA" w:rsidRPr="00A9678E" w:rsidRDefault="003A0BEA"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sidRPr="00A9678E">
              <w:rPr>
                <w:rFonts w:ascii="Times New Roman" w:eastAsia="Arial" w:hAnsi="Times New Roman" w:cs="Times New Roman"/>
                <w:sz w:val="24"/>
                <w:szCs w:val="24"/>
                <w:lang w:eastAsia="ar-SA"/>
              </w:rPr>
              <w:t>2021</w:t>
            </w:r>
          </w:p>
        </w:tc>
        <w:tc>
          <w:tcPr>
            <w:tcW w:w="786" w:type="dxa"/>
          </w:tcPr>
          <w:p w:rsidR="003A0BEA" w:rsidRPr="00A9678E" w:rsidRDefault="003A0BEA" w:rsidP="003A0BEA">
            <w:pPr>
              <w:widowControl w:val="0"/>
              <w:suppressAutoHyphens/>
              <w:autoSpaceDE w:val="0"/>
              <w:spacing w:after="0" w:line="240" w:lineRule="auto"/>
              <w:jc w:val="center"/>
              <w:rPr>
                <w:rFonts w:ascii="Times New Roman" w:eastAsia="Arial" w:hAnsi="Times New Roman" w:cs="Times New Roman"/>
                <w:sz w:val="24"/>
                <w:szCs w:val="24"/>
                <w:lang w:eastAsia="ar-SA"/>
              </w:rPr>
            </w:pPr>
            <w:r w:rsidRPr="00A9678E">
              <w:rPr>
                <w:rFonts w:ascii="Times New Roman" w:eastAsia="Arial" w:hAnsi="Times New Roman" w:cs="Times New Roman"/>
                <w:sz w:val="24"/>
                <w:szCs w:val="24"/>
                <w:lang w:eastAsia="ar-SA"/>
              </w:rPr>
              <w:t>2022</w:t>
            </w:r>
          </w:p>
        </w:tc>
        <w:tc>
          <w:tcPr>
            <w:tcW w:w="851" w:type="dxa"/>
          </w:tcPr>
          <w:p w:rsidR="003A0BEA" w:rsidRPr="00A9678E" w:rsidRDefault="003A0BEA"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sidRPr="00A9678E">
              <w:rPr>
                <w:rFonts w:ascii="Times New Roman" w:eastAsia="Arial" w:hAnsi="Times New Roman" w:cs="Times New Roman"/>
                <w:sz w:val="24"/>
                <w:szCs w:val="24"/>
                <w:lang w:eastAsia="ar-SA"/>
              </w:rPr>
              <w:t>2023</w:t>
            </w:r>
          </w:p>
        </w:tc>
        <w:tc>
          <w:tcPr>
            <w:tcW w:w="816" w:type="dxa"/>
          </w:tcPr>
          <w:p w:rsidR="003A0BEA" w:rsidRPr="00A9678E" w:rsidRDefault="003A0BEA"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sidRPr="00A9678E">
              <w:rPr>
                <w:rFonts w:ascii="Times New Roman" w:eastAsia="Arial" w:hAnsi="Times New Roman" w:cs="Times New Roman"/>
                <w:sz w:val="24"/>
                <w:szCs w:val="24"/>
                <w:lang w:eastAsia="ar-SA"/>
              </w:rPr>
              <w:t>2024</w:t>
            </w:r>
          </w:p>
        </w:tc>
      </w:tr>
      <w:tr w:rsidR="00A9678E" w:rsidRPr="00F75355" w:rsidTr="00BA456B">
        <w:tc>
          <w:tcPr>
            <w:tcW w:w="1668" w:type="dxa"/>
          </w:tcPr>
          <w:p w:rsidR="003A0BEA" w:rsidRPr="00C437A1" w:rsidRDefault="00A9678E" w:rsidP="00F75355">
            <w:pPr>
              <w:widowControl w:val="0"/>
              <w:suppressAutoHyphens/>
              <w:autoSpaceDE w:val="0"/>
              <w:spacing w:after="0" w:line="240" w:lineRule="auto"/>
              <w:rPr>
                <w:rFonts w:ascii="Times New Roman" w:eastAsia="Arial" w:hAnsi="Times New Roman" w:cs="Times New Roman"/>
                <w:sz w:val="20"/>
                <w:szCs w:val="20"/>
                <w:lang w:eastAsia="ar-SA"/>
              </w:rPr>
            </w:pPr>
            <w:r w:rsidRPr="00C437A1">
              <w:rPr>
                <w:rFonts w:ascii="Times New Roman" w:eastAsia="Arial" w:hAnsi="Times New Roman" w:cs="Times New Roman"/>
                <w:sz w:val="20"/>
                <w:szCs w:val="20"/>
                <w:lang w:eastAsia="ar-SA"/>
              </w:rPr>
              <w:t xml:space="preserve">Устройство детской площадки в </w:t>
            </w:r>
            <w:proofErr w:type="spellStart"/>
            <w:r w:rsidRPr="00C437A1">
              <w:rPr>
                <w:rFonts w:ascii="Times New Roman" w:eastAsia="Arial" w:hAnsi="Times New Roman" w:cs="Times New Roman"/>
                <w:sz w:val="20"/>
                <w:szCs w:val="20"/>
                <w:lang w:eastAsia="ar-SA"/>
              </w:rPr>
              <w:t>с.Пригородкаул.Пикуля</w:t>
            </w:r>
            <w:proofErr w:type="spellEnd"/>
          </w:p>
        </w:tc>
        <w:tc>
          <w:tcPr>
            <w:tcW w:w="1417" w:type="dxa"/>
            <w:vMerge w:val="restart"/>
          </w:tcPr>
          <w:p w:rsidR="003A0BEA" w:rsidRPr="00C437A1" w:rsidRDefault="003A0BEA" w:rsidP="00F75355">
            <w:pPr>
              <w:widowControl w:val="0"/>
              <w:suppressAutoHyphens/>
              <w:autoSpaceDE w:val="0"/>
              <w:spacing w:after="0" w:line="240" w:lineRule="auto"/>
              <w:rPr>
                <w:rFonts w:ascii="Times New Roman" w:eastAsia="Arial" w:hAnsi="Times New Roman" w:cs="Times New Roman"/>
                <w:sz w:val="20"/>
                <w:szCs w:val="20"/>
                <w:lang w:eastAsia="ar-SA"/>
              </w:rPr>
            </w:pPr>
            <w:r w:rsidRPr="00C437A1">
              <w:rPr>
                <w:rFonts w:ascii="Times New Roman" w:eastAsia="Times New Roman" w:hAnsi="Times New Roman" w:cs="Times New Roman"/>
                <w:sz w:val="20"/>
                <w:szCs w:val="20"/>
                <w:lang w:eastAsia="ru-RU"/>
              </w:rPr>
              <w:t>администрация Пригородного сельсовета</w:t>
            </w:r>
          </w:p>
        </w:tc>
        <w:tc>
          <w:tcPr>
            <w:tcW w:w="709" w:type="dxa"/>
          </w:tcPr>
          <w:p w:rsidR="003A0BEA" w:rsidRPr="00A9678E" w:rsidRDefault="003A0BEA" w:rsidP="00F75355">
            <w:pPr>
              <w:widowControl w:val="0"/>
              <w:suppressAutoHyphens/>
              <w:autoSpaceDE w:val="0"/>
              <w:spacing w:after="0" w:line="240" w:lineRule="auto"/>
              <w:rPr>
                <w:rFonts w:ascii="Times New Roman" w:eastAsia="Arial" w:hAnsi="Times New Roman" w:cs="Times New Roman"/>
                <w:sz w:val="24"/>
                <w:szCs w:val="24"/>
                <w:lang w:eastAsia="ar-SA"/>
              </w:rPr>
            </w:pPr>
          </w:p>
        </w:tc>
        <w:tc>
          <w:tcPr>
            <w:tcW w:w="709" w:type="dxa"/>
          </w:tcPr>
          <w:p w:rsidR="003A0BEA" w:rsidRPr="00A9678E" w:rsidRDefault="003A0BEA" w:rsidP="00F75355">
            <w:pPr>
              <w:widowControl w:val="0"/>
              <w:suppressAutoHyphens/>
              <w:autoSpaceDE w:val="0"/>
              <w:spacing w:after="0" w:line="240" w:lineRule="auto"/>
              <w:rPr>
                <w:rFonts w:ascii="Times New Roman" w:eastAsia="Arial" w:hAnsi="Times New Roman" w:cs="Times New Roman"/>
                <w:sz w:val="24"/>
                <w:szCs w:val="24"/>
                <w:lang w:eastAsia="ar-SA"/>
              </w:rPr>
            </w:pPr>
          </w:p>
        </w:tc>
        <w:tc>
          <w:tcPr>
            <w:tcW w:w="1582" w:type="dxa"/>
          </w:tcPr>
          <w:p w:rsidR="003A0BEA" w:rsidRPr="00C437A1" w:rsidRDefault="00BA456B" w:rsidP="00F75355">
            <w:pPr>
              <w:widowControl w:val="0"/>
              <w:suppressAutoHyphens/>
              <w:autoSpaceDE w:val="0"/>
              <w:spacing w:after="0" w:line="240" w:lineRule="auto"/>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Местный бюджет 23392,96руб</w:t>
            </w:r>
          </w:p>
          <w:p w:rsidR="00A9678E" w:rsidRPr="00C437A1" w:rsidRDefault="00A9678E" w:rsidP="00F75355">
            <w:pPr>
              <w:widowControl w:val="0"/>
              <w:suppressAutoHyphens/>
              <w:autoSpaceDE w:val="0"/>
              <w:spacing w:after="0" w:line="240" w:lineRule="auto"/>
              <w:rPr>
                <w:rFonts w:ascii="Times New Roman" w:eastAsia="Arial" w:hAnsi="Times New Roman" w:cs="Times New Roman"/>
                <w:sz w:val="20"/>
                <w:szCs w:val="20"/>
                <w:lang w:eastAsia="ar-SA"/>
              </w:rPr>
            </w:pPr>
            <w:r w:rsidRPr="00C437A1">
              <w:rPr>
                <w:rFonts w:ascii="Times New Roman" w:eastAsia="Arial" w:hAnsi="Times New Roman" w:cs="Times New Roman"/>
                <w:sz w:val="20"/>
                <w:szCs w:val="20"/>
                <w:lang w:eastAsia="ar-SA"/>
              </w:rPr>
              <w:t>Областной бюджет 2000000,00руб</w:t>
            </w:r>
          </w:p>
        </w:tc>
        <w:tc>
          <w:tcPr>
            <w:tcW w:w="1317" w:type="dxa"/>
          </w:tcPr>
          <w:p w:rsidR="003A0BEA" w:rsidRPr="00C437A1" w:rsidRDefault="003A0BEA" w:rsidP="00A9678E">
            <w:pPr>
              <w:widowControl w:val="0"/>
              <w:suppressAutoHyphens/>
              <w:autoSpaceDE w:val="0"/>
              <w:spacing w:after="0" w:line="240" w:lineRule="auto"/>
              <w:rPr>
                <w:rFonts w:ascii="Times New Roman" w:eastAsia="Arial" w:hAnsi="Times New Roman" w:cs="Times New Roman"/>
                <w:sz w:val="20"/>
                <w:szCs w:val="20"/>
                <w:lang w:eastAsia="ar-SA"/>
              </w:rPr>
            </w:pPr>
          </w:p>
        </w:tc>
        <w:tc>
          <w:tcPr>
            <w:tcW w:w="786" w:type="dxa"/>
          </w:tcPr>
          <w:p w:rsidR="003A0BEA" w:rsidRPr="00C437A1" w:rsidRDefault="003A0BEA" w:rsidP="00A9678E">
            <w:pPr>
              <w:widowControl w:val="0"/>
              <w:suppressAutoHyphens/>
              <w:autoSpaceDE w:val="0"/>
              <w:spacing w:after="0" w:line="240" w:lineRule="auto"/>
              <w:rPr>
                <w:rFonts w:ascii="Times New Roman" w:eastAsia="Arial" w:hAnsi="Times New Roman" w:cs="Times New Roman"/>
                <w:sz w:val="20"/>
                <w:szCs w:val="20"/>
                <w:lang w:eastAsia="ar-SA"/>
              </w:rPr>
            </w:pPr>
          </w:p>
        </w:tc>
        <w:tc>
          <w:tcPr>
            <w:tcW w:w="851" w:type="dxa"/>
          </w:tcPr>
          <w:p w:rsidR="003A0BEA" w:rsidRPr="00A9678E" w:rsidRDefault="003A0BEA" w:rsidP="00F75355">
            <w:pPr>
              <w:widowControl w:val="0"/>
              <w:suppressAutoHyphens/>
              <w:autoSpaceDE w:val="0"/>
              <w:spacing w:after="0" w:line="240" w:lineRule="auto"/>
              <w:rPr>
                <w:rFonts w:ascii="Times New Roman" w:eastAsia="Arial" w:hAnsi="Times New Roman" w:cs="Times New Roman"/>
                <w:sz w:val="24"/>
                <w:szCs w:val="24"/>
                <w:lang w:eastAsia="ar-SA"/>
              </w:rPr>
            </w:pPr>
          </w:p>
        </w:tc>
        <w:tc>
          <w:tcPr>
            <w:tcW w:w="816" w:type="dxa"/>
          </w:tcPr>
          <w:p w:rsidR="003A0BEA" w:rsidRPr="00A9678E" w:rsidRDefault="003A0BEA" w:rsidP="00F75355">
            <w:pPr>
              <w:widowControl w:val="0"/>
              <w:suppressAutoHyphens/>
              <w:autoSpaceDE w:val="0"/>
              <w:spacing w:after="0" w:line="240" w:lineRule="auto"/>
              <w:rPr>
                <w:rFonts w:ascii="Times New Roman" w:eastAsia="Arial" w:hAnsi="Times New Roman" w:cs="Times New Roman"/>
                <w:sz w:val="24"/>
                <w:szCs w:val="24"/>
                <w:lang w:eastAsia="ar-SA"/>
              </w:rPr>
            </w:pPr>
          </w:p>
        </w:tc>
      </w:tr>
      <w:tr w:rsidR="00A9678E" w:rsidRPr="00F75355" w:rsidTr="00BA456B">
        <w:tc>
          <w:tcPr>
            <w:tcW w:w="1668" w:type="dxa"/>
          </w:tcPr>
          <w:p w:rsidR="003A0BEA" w:rsidRPr="00C437A1" w:rsidRDefault="00BA456B" w:rsidP="00F75355">
            <w:pPr>
              <w:widowControl w:val="0"/>
              <w:suppressAutoHyphens/>
              <w:autoSpaceDE w:val="0"/>
              <w:spacing w:after="0" w:line="240" w:lineRule="auto"/>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 xml:space="preserve">Создание детской и спортивной площадки в </w:t>
            </w:r>
            <w:proofErr w:type="spellStart"/>
            <w:r>
              <w:rPr>
                <w:rFonts w:ascii="Times New Roman" w:eastAsia="Arial" w:hAnsi="Times New Roman" w:cs="Times New Roman"/>
                <w:sz w:val="20"/>
                <w:szCs w:val="20"/>
                <w:lang w:eastAsia="ar-SA"/>
              </w:rPr>
              <w:t>с.Пригородка</w:t>
            </w:r>
            <w:proofErr w:type="spellEnd"/>
            <w:r>
              <w:rPr>
                <w:rFonts w:ascii="Times New Roman" w:eastAsia="Arial" w:hAnsi="Times New Roman" w:cs="Times New Roman"/>
                <w:sz w:val="20"/>
                <w:szCs w:val="20"/>
                <w:lang w:eastAsia="ar-SA"/>
              </w:rPr>
              <w:t xml:space="preserve"> </w:t>
            </w:r>
            <w:proofErr w:type="spellStart"/>
            <w:r>
              <w:rPr>
                <w:rFonts w:ascii="Times New Roman" w:eastAsia="Arial" w:hAnsi="Times New Roman" w:cs="Times New Roman"/>
                <w:sz w:val="20"/>
                <w:szCs w:val="20"/>
                <w:lang w:eastAsia="ar-SA"/>
              </w:rPr>
              <w:t>ул.Юбилейная</w:t>
            </w:r>
            <w:proofErr w:type="spellEnd"/>
            <w:r>
              <w:rPr>
                <w:rFonts w:ascii="Times New Roman" w:eastAsia="Arial" w:hAnsi="Times New Roman" w:cs="Times New Roman"/>
                <w:sz w:val="20"/>
                <w:szCs w:val="20"/>
                <w:lang w:eastAsia="ar-SA"/>
              </w:rPr>
              <w:t xml:space="preserve"> </w:t>
            </w:r>
            <w:proofErr w:type="spellStart"/>
            <w:r>
              <w:rPr>
                <w:rFonts w:ascii="Times New Roman" w:eastAsia="Arial" w:hAnsi="Times New Roman" w:cs="Times New Roman"/>
                <w:sz w:val="20"/>
                <w:szCs w:val="20"/>
                <w:lang w:eastAsia="ar-SA"/>
              </w:rPr>
              <w:t>Усманского</w:t>
            </w:r>
            <w:proofErr w:type="spellEnd"/>
            <w:r>
              <w:rPr>
                <w:rFonts w:ascii="Times New Roman" w:eastAsia="Arial" w:hAnsi="Times New Roman" w:cs="Times New Roman"/>
                <w:sz w:val="20"/>
                <w:szCs w:val="20"/>
                <w:lang w:eastAsia="ar-SA"/>
              </w:rPr>
              <w:t xml:space="preserve"> района</w:t>
            </w:r>
          </w:p>
        </w:tc>
        <w:tc>
          <w:tcPr>
            <w:tcW w:w="1417" w:type="dxa"/>
            <w:vMerge/>
          </w:tcPr>
          <w:p w:rsidR="003A0BEA" w:rsidRPr="00A9678E" w:rsidRDefault="003A0BEA" w:rsidP="00F75355">
            <w:pPr>
              <w:widowControl w:val="0"/>
              <w:suppressAutoHyphens/>
              <w:autoSpaceDE w:val="0"/>
              <w:spacing w:after="0" w:line="240" w:lineRule="auto"/>
              <w:rPr>
                <w:rFonts w:ascii="Times New Roman" w:eastAsia="Arial" w:hAnsi="Times New Roman" w:cs="Times New Roman"/>
                <w:sz w:val="24"/>
                <w:szCs w:val="24"/>
                <w:lang w:eastAsia="ar-SA"/>
              </w:rPr>
            </w:pPr>
          </w:p>
        </w:tc>
        <w:tc>
          <w:tcPr>
            <w:tcW w:w="709" w:type="dxa"/>
          </w:tcPr>
          <w:p w:rsidR="003A0BEA" w:rsidRPr="00A9678E" w:rsidRDefault="003A0BEA" w:rsidP="00F75355">
            <w:pPr>
              <w:widowControl w:val="0"/>
              <w:suppressAutoHyphens/>
              <w:autoSpaceDE w:val="0"/>
              <w:spacing w:after="0" w:line="240" w:lineRule="auto"/>
              <w:rPr>
                <w:rFonts w:ascii="Times New Roman" w:eastAsia="Arial" w:hAnsi="Times New Roman" w:cs="Times New Roman"/>
                <w:sz w:val="24"/>
                <w:szCs w:val="24"/>
                <w:lang w:eastAsia="ar-SA"/>
              </w:rPr>
            </w:pPr>
          </w:p>
        </w:tc>
        <w:tc>
          <w:tcPr>
            <w:tcW w:w="709" w:type="dxa"/>
          </w:tcPr>
          <w:p w:rsidR="003A0BEA" w:rsidRPr="00A9678E" w:rsidRDefault="003A0BEA" w:rsidP="00F75355">
            <w:pPr>
              <w:widowControl w:val="0"/>
              <w:suppressAutoHyphens/>
              <w:autoSpaceDE w:val="0"/>
              <w:spacing w:after="0" w:line="240" w:lineRule="auto"/>
              <w:rPr>
                <w:rFonts w:ascii="Times New Roman" w:eastAsia="Arial" w:hAnsi="Times New Roman" w:cs="Times New Roman"/>
                <w:sz w:val="24"/>
                <w:szCs w:val="24"/>
                <w:lang w:eastAsia="ar-SA"/>
              </w:rPr>
            </w:pPr>
          </w:p>
        </w:tc>
        <w:tc>
          <w:tcPr>
            <w:tcW w:w="1582" w:type="dxa"/>
          </w:tcPr>
          <w:p w:rsidR="003A0BEA" w:rsidRPr="00C437A1" w:rsidRDefault="003A0BEA" w:rsidP="00F75355">
            <w:pPr>
              <w:widowControl w:val="0"/>
              <w:suppressAutoHyphens/>
              <w:autoSpaceDE w:val="0"/>
              <w:spacing w:after="0" w:line="240" w:lineRule="auto"/>
              <w:rPr>
                <w:rFonts w:ascii="Times New Roman" w:eastAsia="Arial" w:hAnsi="Times New Roman" w:cs="Times New Roman"/>
                <w:sz w:val="20"/>
                <w:szCs w:val="20"/>
                <w:lang w:eastAsia="ar-SA"/>
              </w:rPr>
            </w:pPr>
          </w:p>
        </w:tc>
        <w:tc>
          <w:tcPr>
            <w:tcW w:w="1317" w:type="dxa"/>
          </w:tcPr>
          <w:p w:rsidR="00BA456B" w:rsidRDefault="00BA456B" w:rsidP="00A9678E">
            <w:pPr>
              <w:widowControl w:val="0"/>
              <w:suppressAutoHyphens/>
              <w:autoSpaceDE w:val="0"/>
              <w:spacing w:after="0" w:line="240" w:lineRule="auto"/>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Местный бюджет 48779,80</w:t>
            </w:r>
          </w:p>
          <w:p w:rsidR="00A9678E" w:rsidRPr="00C437A1" w:rsidRDefault="00A9678E" w:rsidP="00A9678E">
            <w:pPr>
              <w:widowControl w:val="0"/>
              <w:suppressAutoHyphens/>
              <w:autoSpaceDE w:val="0"/>
              <w:spacing w:after="0" w:line="240" w:lineRule="auto"/>
              <w:rPr>
                <w:rFonts w:ascii="Times New Roman" w:eastAsia="Arial" w:hAnsi="Times New Roman" w:cs="Times New Roman"/>
                <w:sz w:val="20"/>
                <w:szCs w:val="20"/>
                <w:lang w:eastAsia="ar-SA"/>
              </w:rPr>
            </w:pPr>
            <w:r w:rsidRPr="00C437A1">
              <w:rPr>
                <w:rFonts w:ascii="Times New Roman" w:eastAsia="Arial" w:hAnsi="Times New Roman" w:cs="Times New Roman"/>
                <w:sz w:val="20"/>
                <w:szCs w:val="20"/>
                <w:lang w:eastAsia="ar-SA"/>
              </w:rPr>
              <w:t>руб.</w:t>
            </w:r>
          </w:p>
          <w:p w:rsidR="00BA456B" w:rsidRDefault="00BA456B" w:rsidP="00A9678E">
            <w:pPr>
              <w:widowControl w:val="0"/>
              <w:suppressAutoHyphens/>
              <w:autoSpaceDE w:val="0"/>
              <w:spacing w:after="0" w:line="240" w:lineRule="auto"/>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Областной бюджет 4829200,66</w:t>
            </w:r>
          </w:p>
          <w:p w:rsidR="003A0BEA" w:rsidRPr="00C437A1" w:rsidRDefault="00BA456B" w:rsidP="00A9678E">
            <w:pPr>
              <w:widowControl w:val="0"/>
              <w:suppressAutoHyphens/>
              <w:autoSpaceDE w:val="0"/>
              <w:spacing w:after="0" w:line="240" w:lineRule="auto"/>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р</w:t>
            </w:r>
            <w:r w:rsidR="00A9678E" w:rsidRPr="00C437A1">
              <w:rPr>
                <w:rFonts w:ascii="Times New Roman" w:eastAsia="Arial" w:hAnsi="Times New Roman" w:cs="Times New Roman"/>
                <w:sz w:val="20"/>
                <w:szCs w:val="20"/>
                <w:lang w:eastAsia="ar-SA"/>
              </w:rPr>
              <w:t>уб</w:t>
            </w:r>
            <w:r>
              <w:rPr>
                <w:rFonts w:ascii="Times New Roman" w:eastAsia="Arial" w:hAnsi="Times New Roman" w:cs="Times New Roman"/>
                <w:sz w:val="20"/>
                <w:szCs w:val="20"/>
                <w:lang w:eastAsia="ar-SA"/>
              </w:rPr>
              <w:t>.</w:t>
            </w:r>
          </w:p>
        </w:tc>
        <w:tc>
          <w:tcPr>
            <w:tcW w:w="786" w:type="dxa"/>
          </w:tcPr>
          <w:p w:rsidR="003A0BEA" w:rsidRPr="00C437A1" w:rsidRDefault="003A0BEA" w:rsidP="00F75355">
            <w:pPr>
              <w:widowControl w:val="0"/>
              <w:suppressAutoHyphens/>
              <w:autoSpaceDE w:val="0"/>
              <w:spacing w:after="0" w:line="240" w:lineRule="auto"/>
              <w:rPr>
                <w:rFonts w:ascii="Times New Roman" w:eastAsia="Arial" w:hAnsi="Times New Roman" w:cs="Times New Roman"/>
                <w:sz w:val="20"/>
                <w:szCs w:val="20"/>
                <w:lang w:eastAsia="ar-SA"/>
              </w:rPr>
            </w:pPr>
          </w:p>
        </w:tc>
        <w:tc>
          <w:tcPr>
            <w:tcW w:w="851" w:type="dxa"/>
          </w:tcPr>
          <w:p w:rsidR="003A0BEA" w:rsidRPr="00A9678E" w:rsidRDefault="003A0BEA" w:rsidP="00F75355">
            <w:pPr>
              <w:widowControl w:val="0"/>
              <w:suppressAutoHyphens/>
              <w:autoSpaceDE w:val="0"/>
              <w:spacing w:after="0" w:line="240" w:lineRule="auto"/>
              <w:rPr>
                <w:rFonts w:ascii="Times New Roman" w:eastAsia="Arial" w:hAnsi="Times New Roman" w:cs="Times New Roman"/>
                <w:sz w:val="24"/>
                <w:szCs w:val="24"/>
                <w:lang w:eastAsia="ar-SA"/>
              </w:rPr>
            </w:pPr>
          </w:p>
        </w:tc>
        <w:tc>
          <w:tcPr>
            <w:tcW w:w="816" w:type="dxa"/>
          </w:tcPr>
          <w:p w:rsidR="003A0BEA" w:rsidRPr="00A9678E" w:rsidRDefault="003A0BEA" w:rsidP="00F75355">
            <w:pPr>
              <w:widowControl w:val="0"/>
              <w:suppressAutoHyphens/>
              <w:autoSpaceDE w:val="0"/>
              <w:spacing w:after="0" w:line="240" w:lineRule="auto"/>
              <w:rPr>
                <w:rFonts w:ascii="Times New Roman" w:eastAsia="Arial" w:hAnsi="Times New Roman" w:cs="Times New Roman"/>
                <w:sz w:val="24"/>
                <w:szCs w:val="24"/>
                <w:lang w:eastAsia="ar-SA"/>
              </w:rPr>
            </w:pPr>
          </w:p>
        </w:tc>
      </w:tr>
      <w:tr w:rsidR="00493936" w:rsidRPr="00F75355" w:rsidTr="00BA456B">
        <w:tc>
          <w:tcPr>
            <w:tcW w:w="1668" w:type="dxa"/>
          </w:tcPr>
          <w:p w:rsidR="00493936" w:rsidRDefault="00493936" w:rsidP="00F75355">
            <w:pPr>
              <w:widowControl w:val="0"/>
              <w:suppressAutoHyphens/>
              <w:autoSpaceDE w:val="0"/>
              <w:spacing w:after="0" w:line="240" w:lineRule="auto"/>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 xml:space="preserve">Создание детской и спортивной площадки в </w:t>
            </w:r>
            <w:proofErr w:type="spellStart"/>
            <w:r>
              <w:rPr>
                <w:rFonts w:ascii="Times New Roman" w:eastAsia="Arial" w:hAnsi="Times New Roman" w:cs="Times New Roman"/>
                <w:sz w:val="20"/>
                <w:szCs w:val="20"/>
                <w:lang w:eastAsia="ar-SA"/>
              </w:rPr>
              <w:t>д.Бочиновка</w:t>
            </w:r>
            <w:proofErr w:type="spellEnd"/>
            <w:r>
              <w:rPr>
                <w:rFonts w:ascii="Times New Roman" w:eastAsia="Arial" w:hAnsi="Times New Roman" w:cs="Times New Roman"/>
                <w:sz w:val="20"/>
                <w:szCs w:val="20"/>
                <w:lang w:eastAsia="ar-SA"/>
              </w:rPr>
              <w:t xml:space="preserve"> </w:t>
            </w:r>
            <w:proofErr w:type="spellStart"/>
            <w:r>
              <w:rPr>
                <w:rFonts w:ascii="Times New Roman" w:eastAsia="Arial" w:hAnsi="Times New Roman" w:cs="Times New Roman"/>
                <w:sz w:val="20"/>
                <w:szCs w:val="20"/>
                <w:lang w:eastAsia="ar-SA"/>
              </w:rPr>
              <w:t>Усманского</w:t>
            </w:r>
            <w:proofErr w:type="spellEnd"/>
            <w:r>
              <w:rPr>
                <w:rFonts w:ascii="Times New Roman" w:eastAsia="Arial" w:hAnsi="Times New Roman" w:cs="Times New Roman"/>
                <w:sz w:val="20"/>
                <w:szCs w:val="20"/>
                <w:lang w:eastAsia="ar-SA"/>
              </w:rPr>
              <w:t xml:space="preserve"> района</w:t>
            </w:r>
          </w:p>
        </w:tc>
        <w:tc>
          <w:tcPr>
            <w:tcW w:w="1417" w:type="dxa"/>
          </w:tcPr>
          <w:p w:rsidR="00493936" w:rsidRPr="00A9678E" w:rsidRDefault="00493936" w:rsidP="00F75355">
            <w:pPr>
              <w:widowControl w:val="0"/>
              <w:suppressAutoHyphens/>
              <w:autoSpaceDE w:val="0"/>
              <w:spacing w:after="0" w:line="240" w:lineRule="auto"/>
              <w:rPr>
                <w:rFonts w:ascii="Times New Roman" w:eastAsia="Arial" w:hAnsi="Times New Roman" w:cs="Times New Roman"/>
                <w:sz w:val="24"/>
                <w:szCs w:val="24"/>
                <w:lang w:eastAsia="ar-SA"/>
              </w:rPr>
            </w:pPr>
          </w:p>
        </w:tc>
        <w:tc>
          <w:tcPr>
            <w:tcW w:w="709" w:type="dxa"/>
          </w:tcPr>
          <w:p w:rsidR="00493936" w:rsidRPr="00A9678E" w:rsidRDefault="00493936" w:rsidP="00F75355">
            <w:pPr>
              <w:widowControl w:val="0"/>
              <w:suppressAutoHyphens/>
              <w:autoSpaceDE w:val="0"/>
              <w:spacing w:after="0" w:line="240" w:lineRule="auto"/>
              <w:rPr>
                <w:rFonts w:ascii="Times New Roman" w:eastAsia="Arial" w:hAnsi="Times New Roman" w:cs="Times New Roman"/>
                <w:sz w:val="24"/>
                <w:szCs w:val="24"/>
                <w:lang w:eastAsia="ar-SA"/>
              </w:rPr>
            </w:pPr>
          </w:p>
        </w:tc>
        <w:tc>
          <w:tcPr>
            <w:tcW w:w="709" w:type="dxa"/>
          </w:tcPr>
          <w:p w:rsidR="00493936" w:rsidRPr="00A9678E" w:rsidRDefault="00493936" w:rsidP="00F75355">
            <w:pPr>
              <w:widowControl w:val="0"/>
              <w:suppressAutoHyphens/>
              <w:autoSpaceDE w:val="0"/>
              <w:spacing w:after="0" w:line="240" w:lineRule="auto"/>
              <w:rPr>
                <w:rFonts w:ascii="Times New Roman" w:eastAsia="Arial" w:hAnsi="Times New Roman" w:cs="Times New Roman"/>
                <w:sz w:val="24"/>
                <w:szCs w:val="24"/>
                <w:lang w:eastAsia="ar-SA"/>
              </w:rPr>
            </w:pPr>
          </w:p>
        </w:tc>
        <w:tc>
          <w:tcPr>
            <w:tcW w:w="1582" w:type="dxa"/>
          </w:tcPr>
          <w:p w:rsidR="00493936" w:rsidRPr="00C437A1" w:rsidRDefault="00493936" w:rsidP="00F75355">
            <w:pPr>
              <w:widowControl w:val="0"/>
              <w:suppressAutoHyphens/>
              <w:autoSpaceDE w:val="0"/>
              <w:spacing w:after="0" w:line="240" w:lineRule="auto"/>
              <w:rPr>
                <w:rFonts w:ascii="Times New Roman" w:eastAsia="Arial" w:hAnsi="Times New Roman" w:cs="Times New Roman"/>
                <w:sz w:val="20"/>
                <w:szCs w:val="20"/>
                <w:lang w:eastAsia="ar-SA"/>
              </w:rPr>
            </w:pPr>
          </w:p>
        </w:tc>
        <w:tc>
          <w:tcPr>
            <w:tcW w:w="1317" w:type="dxa"/>
          </w:tcPr>
          <w:p w:rsidR="00493936" w:rsidRDefault="00493936" w:rsidP="00A9678E">
            <w:pPr>
              <w:widowControl w:val="0"/>
              <w:suppressAutoHyphens/>
              <w:autoSpaceDE w:val="0"/>
              <w:spacing w:after="0" w:line="240" w:lineRule="auto"/>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Местный бюджет 210638,30 рублей;</w:t>
            </w:r>
          </w:p>
          <w:p w:rsidR="00493936" w:rsidRDefault="00493936" w:rsidP="00A9678E">
            <w:pPr>
              <w:widowControl w:val="0"/>
              <w:suppressAutoHyphens/>
              <w:autoSpaceDE w:val="0"/>
              <w:spacing w:after="0" w:line="240" w:lineRule="auto"/>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Областной бюджет 3300000,00 рублей; Внебюджетные средства 224083,30 рублей</w:t>
            </w:r>
          </w:p>
        </w:tc>
        <w:tc>
          <w:tcPr>
            <w:tcW w:w="786" w:type="dxa"/>
          </w:tcPr>
          <w:p w:rsidR="00493936" w:rsidRPr="00C437A1" w:rsidRDefault="00493936" w:rsidP="00F75355">
            <w:pPr>
              <w:widowControl w:val="0"/>
              <w:suppressAutoHyphens/>
              <w:autoSpaceDE w:val="0"/>
              <w:spacing w:after="0" w:line="240" w:lineRule="auto"/>
              <w:rPr>
                <w:rFonts w:ascii="Times New Roman" w:eastAsia="Arial" w:hAnsi="Times New Roman" w:cs="Times New Roman"/>
                <w:sz w:val="20"/>
                <w:szCs w:val="20"/>
                <w:lang w:eastAsia="ar-SA"/>
              </w:rPr>
            </w:pPr>
          </w:p>
        </w:tc>
        <w:tc>
          <w:tcPr>
            <w:tcW w:w="851" w:type="dxa"/>
          </w:tcPr>
          <w:p w:rsidR="00493936" w:rsidRPr="00A9678E" w:rsidRDefault="00493936" w:rsidP="00F75355">
            <w:pPr>
              <w:widowControl w:val="0"/>
              <w:suppressAutoHyphens/>
              <w:autoSpaceDE w:val="0"/>
              <w:spacing w:after="0" w:line="240" w:lineRule="auto"/>
              <w:rPr>
                <w:rFonts w:ascii="Times New Roman" w:eastAsia="Arial" w:hAnsi="Times New Roman" w:cs="Times New Roman"/>
                <w:sz w:val="24"/>
                <w:szCs w:val="24"/>
                <w:lang w:eastAsia="ar-SA"/>
              </w:rPr>
            </w:pPr>
          </w:p>
        </w:tc>
        <w:tc>
          <w:tcPr>
            <w:tcW w:w="816" w:type="dxa"/>
          </w:tcPr>
          <w:p w:rsidR="00493936" w:rsidRPr="00A9678E" w:rsidRDefault="00493936" w:rsidP="00F75355">
            <w:pPr>
              <w:widowControl w:val="0"/>
              <w:suppressAutoHyphens/>
              <w:autoSpaceDE w:val="0"/>
              <w:spacing w:after="0" w:line="240" w:lineRule="auto"/>
              <w:rPr>
                <w:rFonts w:ascii="Times New Roman" w:eastAsia="Arial" w:hAnsi="Times New Roman" w:cs="Times New Roman"/>
                <w:sz w:val="24"/>
                <w:szCs w:val="24"/>
                <w:lang w:eastAsia="ar-SA"/>
              </w:rPr>
            </w:pPr>
          </w:p>
        </w:tc>
      </w:tr>
    </w:tbl>
    <w:p w:rsidR="00F75355" w:rsidRPr="00F75355" w:rsidRDefault="00F75355" w:rsidP="00F75355">
      <w:pPr>
        <w:widowControl w:val="0"/>
        <w:suppressAutoHyphens/>
        <w:autoSpaceDE w:val="0"/>
        <w:spacing w:after="0" w:line="240" w:lineRule="auto"/>
        <w:rPr>
          <w:rFonts w:ascii="Times New Roman" w:eastAsia="Arial" w:hAnsi="Times New Roman" w:cs="Times New Roman"/>
          <w:sz w:val="25"/>
          <w:szCs w:val="25"/>
          <w:lang w:eastAsia="ar-SA"/>
        </w:rPr>
      </w:pPr>
    </w:p>
    <w:p w:rsidR="00F75355" w:rsidRPr="00F75355" w:rsidRDefault="00F75355" w:rsidP="00F75355">
      <w:pPr>
        <w:widowControl w:val="0"/>
        <w:suppressAutoHyphens/>
        <w:autoSpaceDE w:val="0"/>
        <w:spacing w:after="0" w:line="240" w:lineRule="auto"/>
        <w:jc w:val="both"/>
        <w:rPr>
          <w:rFonts w:ascii="Times New Roman" w:eastAsia="Arial" w:hAnsi="Times New Roman" w:cs="Times New Roman"/>
          <w:sz w:val="28"/>
          <w:szCs w:val="28"/>
          <w:lang w:eastAsia="ar-SA"/>
        </w:rPr>
      </w:pPr>
    </w:p>
    <w:p w:rsidR="00F75355" w:rsidRPr="00F75355" w:rsidRDefault="00F75355" w:rsidP="00F75355">
      <w:pPr>
        <w:widowControl w:val="0"/>
        <w:suppressAutoHyphens/>
        <w:autoSpaceDE w:val="0"/>
        <w:spacing w:after="0" w:line="240" w:lineRule="auto"/>
        <w:jc w:val="both"/>
        <w:rPr>
          <w:rFonts w:ascii="Times New Roman" w:eastAsia="Arial" w:hAnsi="Times New Roman" w:cs="Times New Roman"/>
          <w:sz w:val="25"/>
          <w:szCs w:val="25"/>
          <w:lang w:eastAsia="ar-SA"/>
        </w:rPr>
      </w:pPr>
    </w:p>
    <w:p w:rsidR="00F75355" w:rsidRPr="00F75355" w:rsidRDefault="00F75355" w:rsidP="00F75355">
      <w:pPr>
        <w:widowControl w:val="0"/>
        <w:suppressAutoHyphens/>
        <w:autoSpaceDE w:val="0"/>
        <w:spacing w:after="0" w:line="240" w:lineRule="auto"/>
        <w:jc w:val="both"/>
        <w:rPr>
          <w:rFonts w:ascii="Times New Roman" w:eastAsia="Arial" w:hAnsi="Times New Roman" w:cs="Times New Roman"/>
          <w:sz w:val="25"/>
          <w:szCs w:val="25"/>
          <w:lang w:eastAsia="ar-SA"/>
        </w:rPr>
      </w:pPr>
    </w:p>
    <w:p w:rsidR="00F75355" w:rsidRPr="00F75355" w:rsidRDefault="00F75355" w:rsidP="00F75355">
      <w:pPr>
        <w:widowControl w:val="0"/>
        <w:suppressAutoHyphens/>
        <w:autoSpaceDE w:val="0"/>
        <w:spacing w:after="0" w:line="240" w:lineRule="auto"/>
        <w:jc w:val="both"/>
        <w:rPr>
          <w:rFonts w:ascii="Times New Roman" w:eastAsia="Arial" w:hAnsi="Times New Roman" w:cs="Times New Roman"/>
          <w:sz w:val="25"/>
          <w:szCs w:val="25"/>
          <w:lang w:eastAsia="ar-SA"/>
        </w:rPr>
      </w:pPr>
    </w:p>
    <w:p w:rsidR="00F75355" w:rsidRPr="00F75355" w:rsidRDefault="00F75355" w:rsidP="00F75355">
      <w:pPr>
        <w:widowControl w:val="0"/>
        <w:suppressAutoHyphens/>
        <w:autoSpaceDE w:val="0"/>
        <w:spacing w:after="0" w:line="240" w:lineRule="auto"/>
        <w:jc w:val="both"/>
        <w:rPr>
          <w:rFonts w:ascii="Times New Roman" w:eastAsia="Arial" w:hAnsi="Times New Roman" w:cs="Times New Roman"/>
          <w:sz w:val="25"/>
          <w:szCs w:val="25"/>
          <w:lang w:eastAsia="ar-SA"/>
        </w:rPr>
      </w:pPr>
    </w:p>
    <w:p w:rsidR="00F75355" w:rsidRPr="00F75355" w:rsidRDefault="00F75355" w:rsidP="00F75355">
      <w:pPr>
        <w:widowControl w:val="0"/>
        <w:suppressAutoHyphens/>
        <w:autoSpaceDE w:val="0"/>
        <w:spacing w:after="0" w:line="240" w:lineRule="auto"/>
        <w:jc w:val="both"/>
        <w:rPr>
          <w:rFonts w:ascii="Times New Roman" w:eastAsia="Arial" w:hAnsi="Times New Roman" w:cs="Times New Roman"/>
          <w:sz w:val="25"/>
          <w:szCs w:val="25"/>
          <w:lang w:eastAsia="ar-SA"/>
        </w:rPr>
      </w:pPr>
    </w:p>
    <w:p w:rsidR="00F75355" w:rsidRPr="00F75355" w:rsidRDefault="00F75355" w:rsidP="00F75355">
      <w:pPr>
        <w:widowControl w:val="0"/>
        <w:suppressAutoHyphens/>
        <w:autoSpaceDE w:val="0"/>
        <w:spacing w:after="0" w:line="240" w:lineRule="auto"/>
        <w:jc w:val="both"/>
        <w:rPr>
          <w:rFonts w:ascii="Times New Roman" w:eastAsia="Arial" w:hAnsi="Times New Roman" w:cs="Times New Roman"/>
          <w:sz w:val="25"/>
          <w:szCs w:val="25"/>
          <w:lang w:eastAsia="ar-SA"/>
        </w:rPr>
      </w:pPr>
    </w:p>
    <w:p w:rsidR="00F75355" w:rsidRPr="00F75355" w:rsidRDefault="00F75355" w:rsidP="00F75355">
      <w:pPr>
        <w:widowControl w:val="0"/>
        <w:suppressAutoHyphens/>
        <w:autoSpaceDE w:val="0"/>
        <w:spacing w:after="0" w:line="240" w:lineRule="auto"/>
        <w:jc w:val="both"/>
        <w:rPr>
          <w:rFonts w:ascii="Times New Roman" w:eastAsia="Arial" w:hAnsi="Times New Roman" w:cs="Times New Roman"/>
          <w:sz w:val="25"/>
          <w:szCs w:val="25"/>
          <w:lang w:eastAsia="ar-SA"/>
        </w:rPr>
      </w:pPr>
    </w:p>
    <w:p w:rsidR="00F75355" w:rsidRPr="00F75355" w:rsidRDefault="00F75355" w:rsidP="00F75355">
      <w:pPr>
        <w:widowControl w:val="0"/>
        <w:suppressAutoHyphens/>
        <w:autoSpaceDE w:val="0"/>
        <w:spacing w:after="0" w:line="240" w:lineRule="auto"/>
        <w:jc w:val="both"/>
        <w:rPr>
          <w:rFonts w:ascii="Times New Roman" w:eastAsia="Arial" w:hAnsi="Times New Roman" w:cs="Times New Roman"/>
          <w:sz w:val="25"/>
          <w:szCs w:val="25"/>
          <w:lang w:eastAsia="ar-SA"/>
        </w:rPr>
      </w:pPr>
    </w:p>
    <w:p w:rsidR="00F75355" w:rsidRPr="00F75355" w:rsidRDefault="00F75355" w:rsidP="00F75355">
      <w:pPr>
        <w:widowControl w:val="0"/>
        <w:suppressAutoHyphens/>
        <w:autoSpaceDE w:val="0"/>
        <w:spacing w:after="0" w:line="240" w:lineRule="auto"/>
        <w:jc w:val="both"/>
        <w:rPr>
          <w:rFonts w:ascii="Times New Roman" w:eastAsia="Arial" w:hAnsi="Times New Roman" w:cs="Times New Roman"/>
          <w:sz w:val="25"/>
          <w:szCs w:val="25"/>
          <w:lang w:eastAsia="ar-SA"/>
        </w:rPr>
      </w:pPr>
    </w:p>
    <w:p w:rsidR="00F75355" w:rsidRPr="00F75355" w:rsidRDefault="00F75355" w:rsidP="00F75355">
      <w:pPr>
        <w:widowControl w:val="0"/>
        <w:suppressAutoHyphens/>
        <w:autoSpaceDE w:val="0"/>
        <w:spacing w:after="0" w:line="240" w:lineRule="auto"/>
        <w:jc w:val="both"/>
        <w:rPr>
          <w:rFonts w:ascii="Times New Roman" w:eastAsia="Arial" w:hAnsi="Times New Roman" w:cs="Times New Roman"/>
          <w:sz w:val="25"/>
          <w:szCs w:val="25"/>
          <w:lang w:eastAsia="ar-SA"/>
        </w:rPr>
      </w:pPr>
    </w:p>
    <w:p w:rsidR="00F75355" w:rsidRPr="00F75355" w:rsidRDefault="00F75355" w:rsidP="00F75355">
      <w:pPr>
        <w:widowControl w:val="0"/>
        <w:suppressAutoHyphens/>
        <w:autoSpaceDE w:val="0"/>
        <w:spacing w:after="0" w:line="240" w:lineRule="auto"/>
        <w:jc w:val="both"/>
        <w:rPr>
          <w:rFonts w:ascii="Times New Roman" w:eastAsia="Arial" w:hAnsi="Times New Roman" w:cs="Times New Roman"/>
          <w:sz w:val="25"/>
          <w:szCs w:val="25"/>
          <w:lang w:eastAsia="ar-SA"/>
        </w:rPr>
      </w:pPr>
    </w:p>
    <w:p w:rsidR="00F75355" w:rsidRDefault="00F75355" w:rsidP="00F75355">
      <w:pPr>
        <w:widowControl w:val="0"/>
        <w:suppressAutoHyphens/>
        <w:autoSpaceDE w:val="0"/>
        <w:spacing w:after="0" w:line="240" w:lineRule="auto"/>
        <w:jc w:val="both"/>
        <w:rPr>
          <w:rFonts w:ascii="Times New Roman" w:eastAsia="Arial" w:hAnsi="Times New Roman" w:cs="Times New Roman"/>
          <w:sz w:val="25"/>
          <w:szCs w:val="25"/>
          <w:lang w:eastAsia="ar-SA"/>
        </w:rPr>
      </w:pPr>
    </w:p>
    <w:p w:rsidR="00176736" w:rsidRDefault="00176736" w:rsidP="00F75355">
      <w:pPr>
        <w:widowControl w:val="0"/>
        <w:suppressAutoHyphens/>
        <w:autoSpaceDE w:val="0"/>
        <w:spacing w:after="0" w:line="240" w:lineRule="auto"/>
        <w:jc w:val="both"/>
        <w:rPr>
          <w:rFonts w:ascii="Times New Roman" w:eastAsia="Arial" w:hAnsi="Times New Roman" w:cs="Times New Roman"/>
          <w:sz w:val="25"/>
          <w:szCs w:val="25"/>
          <w:lang w:eastAsia="ar-SA"/>
        </w:rPr>
      </w:pPr>
    </w:p>
    <w:p w:rsidR="00176736" w:rsidRDefault="00176736" w:rsidP="00F75355">
      <w:pPr>
        <w:widowControl w:val="0"/>
        <w:suppressAutoHyphens/>
        <w:autoSpaceDE w:val="0"/>
        <w:spacing w:after="0" w:line="240" w:lineRule="auto"/>
        <w:jc w:val="both"/>
        <w:rPr>
          <w:rFonts w:ascii="Times New Roman" w:eastAsia="Arial" w:hAnsi="Times New Roman" w:cs="Times New Roman"/>
          <w:sz w:val="25"/>
          <w:szCs w:val="25"/>
          <w:lang w:eastAsia="ar-SA"/>
        </w:rPr>
      </w:pPr>
    </w:p>
    <w:p w:rsidR="00BA456B" w:rsidRPr="00F75355" w:rsidRDefault="00BA456B" w:rsidP="00F75355">
      <w:pPr>
        <w:widowControl w:val="0"/>
        <w:suppressAutoHyphens/>
        <w:autoSpaceDE w:val="0"/>
        <w:spacing w:after="0" w:line="240" w:lineRule="auto"/>
        <w:jc w:val="both"/>
        <w:rPr>
          <w:rFonts w:ascii="Times New Roman" w:eastAsia="Arial" w:hAnsi="Times New Roman" w:cs="Times New Roman"/>
          <w:sz w:val="25"/>
          <w:szCs w:val="25"/>
          <w:lang w:eastAsia="ar-SA"/>
        </w:rPr>
      </w:pPr>
    </w:p>
    <w:p w:rsidR="00F75355" w:rsidRDefault="00F75355" w:rsidP="00F75355">
      <w:pPr>
        <w:widowControl w:val="0"/>
        <w:suppressAutoHyphens/>
        <w:autoSpaceDE w:val="0"/>
        <w:spacing w:after="0" w:line="240" w:lineRule="auto"/>
        <w:jc w:val="both"/>
        <w:rPr>
          <w:rFonts w:ascii="Times New Roman" w:eastAsia="Arial" w:hAnsi="Times New Roman" w:cs="Times New Roman"/>
          <w:sz w:val="25"/>
          <w:szCs w:val="25"/>
          <w:lang w:eastAsia="ar-SA"/>
        </w:rPr>
      </w:pPr>
    </w:p>
    <w:p w:rsidR="00C0758C" w:rsidRPr="00F75355" w:rsidRDefault="00C0758C" w:rsidP="00F75355">
      <w:pPr>
        <w:widowControl w:val="0"/>
        <w:suppressAutoHyphens/>
        <w:autoSpaceDE w:val="0"/>
        <w:spacing w:after="0" w:line="240" w:lineRule="auto"/>
        <w:jc w:val="both"/>
        <w:rPr>
          <w:rFonts w:ascii="Times New Roman" w:eastAsia="Arial" w:hAnsi="Times New Roman" w:cs="Times New Roman"/>
          <w:sz w:val="25"/>
          <w:szCs w:val="25"/>
          <w:lang w:eastAsia="ar-SA"/>
        </w:rPr>
      </w:pPr>
    </w:p>
    <w:p w:rsidR="00F75355" w:rsidRPr="00F75355" w:rsidRDefault="00F75355" w:rsidP="00F75355">
      <w:pPr>
        <w:widowControl w:val="0"/>
        <w:suppressAutoHyphens/>
        <w:autoSpaceDE w:val="0"/>
        <w:spacing w:after="0" w:line="240" w:lineRule="auto"/>
        <w:jc w:val="right"/>
        <w:rPr>
          <w:rFonts w:ascii="Times New Roman" w:eastAsia="Arial" w:hAnsi="Times New Roman" w:cs="Times New Roman"/>
          <w:sz w:val="18"/>
          <w:szCs w:val="18"/>
          <w:lang w:eastAsia="ar-SA"/>
        </w:rPr>
      </w:pPr>
      <w:r w:rsidRPr="00F75355">
        <w:rPr>
          <w:rFonts w:ascii="Times New Roman" w:eastAsia="Arial" w:hAnsi="Times New Roman" w:cs="Times New Roman"/>
          <w:sz w:val="18"/>
          <w:szCs w:val="18"/>
          <w:lang w:eastAsia="ar-SA"/>
        </w:rPr>
        <w:t>Приложение № 5</w:t>
      </w:r>
    </w:p>
    <w:p w:rsidR="00F75355" w:rsidRPr="00F75355" w:rsidRDefault="00F75355" w:rsidP="00F75355">
      <w:pPr>
        <w:widowControl w:val="0"/>
        <w:suppressAutoHyphens/>
        <w:autoSpaceDE w:val="0"/>
        <w:spacing w:after="0" w:line="240" w:lineRule="auto"/>
        <w:jc w:val="right"/>
        <w:rPr>
          <w:rFonts w:ascii="Times New Roman" w:eastAsia="Arial" w:hAnsi="Times New Roman" w:cs="Times New Roman"/>
          <w:sz w:val="18"/>
          <w:szCs w:val="18"/>
          <w:lang w:eastAsia="ar-SA"/>
        </w:rPr>
      </w:pPr>
      <w:r w:rsidRPr="00F75355">
        <w:rPr>
          <w:rFonts w:ascii="Times New Roman" w:eastAsia="Arial" w:hAnsi="Times New Roman" w:cs="Times New Roman"/>
          <w:sz w:val="18"/>
          <w:szCs w:val="18"/>
          <w:lang w:eastAsia="ar-SA"/>
        </w:rPr>
        <w:t>к программе «Формирование современной сельской среды на территории сельского поселения Пригородный сельсовет Усманского муниципального райо</w:t>
      </w:r>
      <w:r w:rsidR="003A0BEA">
        <w:rPr>
          <w:rFonts w:ascii="Times New Roman" w:eastAsia="Arial" w:hAnsi="Times New Roman" w:cs="Times New Roman"/>
          <w:sz w:val="18"/>
          <w:szCs w:val="18"/>
          <w:lang w:eastAsia="ar-SA"/>
        </w:rPr>
        <w:t>на Липецкой области на 2018-2024</w:t>
      </w:r>
      <w:r w:rsidRPr="00F75355">
        <w:rPr>
          <w:rFonts w:ascii="Times New Roman" w:eastAsia="Arial" w:hAnsi="Times New Roman" w:cs="Times New Roman"/>
          <w:sz w:val="18"/>
          <w:szCs w:val="18"/>
          <w:lang w:eastAsia="ar-SA"/>
        </w:rPr>
        <w:t xml:space="preserve"> годы»</w:t>
      </w:r>
    </w:p>
    <w:p w:rsidR="00F75355" w:rsidRPr="00F75355" w:rsidRDefault="00F75355" w:rsidP="00F75355">
      <w:pPr>
        <w:widowControl w:val="0"/>
        <w:suppressAutoHyphens/>
        <w:autoSpaceDE w:val="0"/>
        <w:spacing w:after="0" w:line="240" w:lineRule="auto"/>
        <w:jc w:val="both"/>
        <w:rPr>
          <w:rFonts w:ascii="Times New Roman" w:eastAsia="Arial" w:hAnsi="Times New Roman" w:cs="Times New Roman"/>
          <w:sz w:val="28"/>
          <w:szCs w:val="28"/>
          <w:lang w:eastAsia="ar-SA"/>
        </w:rPr>
      </w:pPr>
    </w:p>
    <w:p w:rsidR="00F75355" w:rsidRPr="00F75355" w:rsidRDefault="00F75355" w:rsidP="00F75355">
      <w:pPr>
        <w:widowControl w:val="0"/>
        <w:suppressAutoHyphens/>
        <w:autoSpaceDE w:val="0"/>
        <w:spacing w:after="0" w:line="240" w:lineRule="auto"/>
        <w:jc w:val="center"/>
        <w:rPr>
          <w:rFonts w:ascii="Times New Roman" w:eastAsia="Arial" w:hAnsi="Times New Roman" w:cs="Times New Roman"/>
          <w:b/>
          <w:sz w:val="28"/>
          <w:szCs w:val="28"/>
          <w:lang w:eastAsia="ar-SA"/>
        </w:rPr>
      </w:pPr>
      <w:r w:rsidRPr="00F75355">
        <w:rPr>
          <w:rFonts w:ascii="Times New Roman" w:eastAsia="Arial" w:hAnsi="Times New Roman" w:cs="Times New Roman"/>
          <w:b/>
          <w:sz w:val="28"/>
          <w:szCs w:val="28"/>
          <w:lang w:eastAsia="ar-SA"/>
        </w:rPr>
        <w:t>Адресный перечень общественных территорий,</w:t>
      </w:r>
    </w:p>
    <w:p w:rsidR="00F75355" w:rsidRPr="00F75355" w:rsidRDefault="00F75355" w:rsidP="00F75355">
      <w:pPr>
        <w:widowControl w:val="0"/>
        <w:suppressAutoHyphens/>
        <w:autoSpaceDE w:val="0"/>
        <w:spacing w:after="0" w:line="240" w:lineRule="auto"/>
        <w:jc w:val="center"/>
        <w:rPr>
          <w:rFonts w:ascii="Times New Roman" w:eastAsia="Arial" w:hAnsi="Times New Roman" w:cs="Times New Roman"/>
          <w:b/>
          <w:sz w:val="28"/>
          <w:szCs w:val="28"/>
          <w:lang w:eastAsia="ar-SA"/>
        </w:rPr>
      </w:pPr>
      <w:r w:rsidRPr="00F75355">
        <w:rPr>
          <w:rFonts w:ascii="Times New Roman" w:eastAsia="Arial" w:hAnsi="Times New Roman" w:cs="Times New Roman"/>
          <w:b/>
          <w:sz w:val="28"/>
          <w:szCs w:val="28"/>
          <w:lang w:eastAsia="ar-SA"/>
        </w:rPr>
        <w:t>подлежащих благоустройству</w:t>
      </w:r>
    </w:p>
    <w:p w:rsidR="00F75355" w:rsidRPr="00F75355" w:rsidRDefault="00F75355" w:rsidP="00F75355">
      <w:pPr>
        <w:widowControl w:val="0"/>
        <w:suppressAutoHyphens/>
        <w:autoSpaceDE w:val="0"/>
        <w:spacing w:after="0" w:line="240" w:lineRule="auto"/>
        <w:jc w:val="center"/>
        <w:rPr>
          <w:rFonts w:ascii="Times New Roman" w:eastAsia="Arial" w:hAnsi="Times New Roman" w:cs="Times New Roman"/>
          <w:b/>
          <w:sz w:val="28"/>
          <w:szCs w:val="28"/>
          <w:lang w:eastAsia="ar-SA"/>
        </w:rPr>
      </w:pPr>
      <w:r w:rsidRPr="00F75355">
        <w:rPr>
          <w:rFonts w:ascii="Times New Roman" w:eastAsia="Arial" w:hAnsi="Times New Roman" w:cs="Times New Roman"/>
          <w:b/>
          <w:sz w:val="28"/>
          <w:szCs w:val="28"/>
          <w:lang w:eastAsia="ar-SA"/>
        </w:rPr>
        <w:t>в 2018-202</w:t>
      </w:r>
      <w:r w:rsidR="003A0BEA">
        <w:rPr>
          <w:rFonts w:ascii="Times New Roman" w:eastAsia="Arial" w:hAnsi="Times New Roman" w:cs="Times New Roman"/>
          <w:b/>
          <w:sz w:val="28"/>
          <w:szCs w:val="28"/>
          <w:lang w:eastAsia="ar-SA"/>
        </w:rPr>
        <w:t>4</w:t>
      </w:r>
      <w:r w:rsidRPr="00F75355">
        <w:rPr>
          <w:rFonts w:ascii="Times New Roman" w:eastAsia="Arial" w:hAnsi="Times New Roman" w:cs="Times New Roman"/>
          <w:b/>
          <w:sz w:val="28"/>
          <w:szCs w:val="28"/>
          <w:lang w:eastAsia="ar-SA"/>
        </w:rPr>
        <w:t xml:space="preserve"> годах</w:t>
      </w:r>
    </w:p>
    <w:p w:rsidR="00F75355" w:rsidRPr="00F75355" w:rsidRDefault="00F75355" w:rsidP="00F75355">
      <w:pPr>
        <w:widowControl w:val="0"/>
        <w:suppressAutoHyphens/>
        <w:autoSpaceDE w:val="0"/>
        <w:spacing w:after="0" w:line="240" w:lineRule="auto"/>
        <w:jc w:val="center"/>
        <w:rPr>
          <w:rFonts w:ascii="Times New Roman" w:eastAsia="Arial" w:hAnsi="Times New Roman" w:cs="Times New Roman"/>
          <w:b/>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2950"/>
        <w:gridCol w:w="1588"/>
        <w:gridCol w:w="1984"/>
        <w:gridCol w:w="992"/>
        <w:gridCol w:w="284"/>
        <w:gridCol w:w="600"/>
        <w:gridCol w:w="925"/>
      </w:tblGrid>
      <w:tr w:rsidR="00C67EC4" w:rsidRPr="00F75355" w:rsidTr="00FE090E">
        <w:trPr>
          <w:trHeight w:val="384"/>
        </w:trPr>
        <w:tc>
          <w:tcPr>
            <w:tcW w:w="532" w:type="dxa"/>
            <w:vMerge w:val="restart"/>
          </w:tcPr>
          <w:p w:rsidR="00C67EC4" w:rsidRPr="00A9678E" w:rsidRDefault="00C67EC4"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sidRPr="00A9678E">
              <w:rPr>
                <w:rFonts w:ascii="Times New Roman" w:eastAsia="Arial" w:hAnsi="Times New Roman" w:cs="Times New Roman"/>
                <w:sz w:val="24"/>
                <w:szCs w:val="24"/>
                <w:lang w:eastAsia="ar-SA"/>
              </w:rPr>
              <w:t>№ п/п</w:t>
            </w:r>
          </w:p>
        </w:tc>
        <w:tc>
          <w:tcPr>
            <w:tcW w:w="2950" w:type="dxa"/>
            <w:vMerge w:val="restart"/>
          </w:tcPr>
          <w:p w:rsidR="00C67EC4" w:rsidRPr="00A9678E" w:rsidRDefault="00C67EC4"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sidRPr="00A9678E">
              <w:rPr>
                <w:rFonts w:ascii="Times New Roman" w:eastAsia="Arial" w:hAnsi="Times New Roman" w:cs="Times New Roman"/>
                <w:sz w:val="24"/>
                <w:szCs w:val="24"/>
                <w:lang w:eastAsia="ar-SA"/>
              </w:rPr>
              <w:t>Местонахождение территории</w:t>
            </w:r>
          </w:p>
        </w:tc>
        <w:tc>
          <w:tcPr>
            <w:tcW w:w="1588" w:type="dxa"/>
            <w:vMerge w:val="restart"/>
          </w:tcPr>
          <w:p w:rsidR="00C67EC4" w:rsidRPr="00A9678E" w:rsidRDefault="00C67EC4"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sidRPr="00A9678E">
              <w:rPr>
                <w:rFonts w:ascii="Times New Roman" w:eastAsia="Arial" w:hAnsi="Times New Roman" w:cs="Times New Roman"/>
                <w:sz w:val="24"/>
                <w:szCs w:val="24"/>
                <w:lang w:eastAsia="ar-SA"/>
              </w:rPr>
              <w:t>Площадь благоустраиваемой</w:t>
            </w:r>
          </w:p>
          <w:p w:rsidR="00C67EC4" w:rsidRPr="00A9678E" w:rsidRDefault="00C67EC4"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sidRPr="00A9678E">
              <w:rPr>
                <w:rFonts w:ascii="Times New Roman" w:eastAsia="Arial" w:hAnsi="Times New Roman" w:cs="Times New Roman"/>
                <w:sz w:val="24"/>
                <w:szCs w:val="24"/>
                <w:lang w:eastAsia="ar-SA"/>
              </w:rPr>
              <w:t xml:space="preserve">территории </w:t>
            </w:r>
          </w:p>
        </w:tc>
        <w:tc>
          <w:tcPr>
            <w:tcW w:w="1984" w:type="dxa"/>
            <w:vMerge w:val="restart"/>
          </w:tcPr>
          <w:p w:rsidR="00C67EC4" w:rsidRPr="00A9678E" w:rsidRDefault="00C67EC4"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sidRPr="00A9678E">
              <w:rPr>
                <w:rFonts w:ascii="Times New Roman" w:eastAsia="Arial" w:hAnsi="Times New Roman" w:cs="Times New Roman"/>
                <w:sz w:val="24"/>
                <w:szCs w:val="24"/>
                <w:lang w:eastAsia="ar-SA"/>
              </w:rPr>
              <w:t>Виды работ</w:t>
            </w:r>
          </w:p>
        </w:tc>
        <w:tc>
          <w:tcPr>
            <w:tcW w:w="2801" w:type="dxa"/>
            <w:gridSpan w:val="4"/>
          </w:tcPr>
          <w:p w:rsidR="00C67EC4" w:rsidRPr="00A9678E" w:rsidRDefault="00C67EC4"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sidRPr="00A9678E">
              <w:rPr>
                <w:rFonts w:ascii="Times New Roman" w:eastAsia="Arial" w:hAnsi="Times New Roman" w:cs="Times New Roman"/>
                <w:sz w:val="24"/>
                <w:szCs w:val="24"/>
                <w:lang w:eastAsia="ar-SA"/>
              </w:rPr>
              <w:t>Финансирование</w:t>
            </w:r>
            <w:r w:rsidR="00A9678E">
              <w:rPr>
                <w:rFonts w:ascii="Times New Roman" w:eastAsia="Arial" w:hAnsi="Times New Roman" w:cs="Times New Roman"/>
                <w:sz w:val="24"/>
                <w:szCs w:val="24"/>
                <w:lang w:eastAsia="ar-SA"/>
              </w:rPr>
              <w:t xml:space="preserve"> на 2020 год</w:t>
            </w:r>
          </w:p>
        </w:tc>
      </w:tr>
      <w:tr w:rsidR="00C67EC4" w:rsidRPr="00F75355" w:rsidTr="00FE090E">
        <w:trPr>
          <w:trHeight w:val="576"/>
        </w:trPr>
        <w:tc>
          <w:tcPr>
            <w:tcW w:w="532" w:type="dxa"/>
            <w:vMerge/>
          </w:tcPr>
          <w:p w:rsidR="00C67EC4" w:rsidRPr="00A9678E" w:rsidRDefault="00C67EC4"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p>
        </w:tc>
        <w:tc>
          <w:tcPr>
            <w:tcW w:w="2950" w:type="dxa"/>
            <w:vMerge/>
          </w:tcPr>
          <w:p w:rsidR="00C67EC4" w:rsidRPr="00A9678E" w:rsidRDefault="00C67EC4"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p>
        </w:tc>
        <w:tc>
          <w:tcPr>
            <w:tcW w:w="1588" w:type="dxa"/>
            <w:vMerge/>
          </w:tcPr>
          <w:p w:rsidR="00C67EC4" w:rsidRPr="00A9678E" w:rsidRDefault="00C67EC4"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p>
        </w:tc>
        <w:tc>
          <w:tcPr>
            <w:tcW w:w="1984" w:type="dxa"/>
            <w:vMerge/>
          </w:tcPr>
          <w:p w:rsidR="00C67EC4" w:rsidRPr="00A9678E" w:rsidRDefault="00C67EC4"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p>
        </w:tc>
        <w:tc>
          <w:tcPr>
            <w:tcW w:w="1276" w:type="dxa"/>
            <w:gridSpan w:val="2"/>
          </w:tcPr>
          <w:p w:rsidR="00C67EC4" w:rsidRPr="00A9678E" w:rsidRDefault="00A9678E"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sidRPr="00A9678E">
              <w:rPr>
                <w:rFonts w:ascii="Times New Roman" w:eastAsia="Arial" w:hAnsi="Times New Roman" w:cs="Times New Roman"/>
                <w:sz w:val="24"/>
                <w:szCs w:val="24"/>
                <w:lang w:eastAsia="ar-SA"/>
              </w:rPr>
              <w:t>Местный бюджет</w:t>
            </w:r>
          </w:p>
        </w:tc>
        <w:tc>
          <w:tcPr>
            <w:tcW w:w="1525" w:type="dxa"/>
            <w:gridSpan w:val="2"/>
          </w:tcPr>
          <w:p w:rsidR="00C67EC4" w:rsidRPr="00A9678E" w:rsidRDefault="00A9678E"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sidRPr="00A9678E">
              <w:rPr>
                <w:rFonts w:ascii="Times New Roman" w:eastAsia="Arial" w:hAnsi="Times New Roman" w:cs="Times New Roman"/>
                <w:sz w:val="24"/>
                <w:szCs w:val="24"/>
                <w:lang w:eastAsia="ar-SA"/>
              </w:rPr>
              <w:t>Областной бюджет</w:t>
            </w:r>
          </w:p>
        </w:tc>
      </w:tr>
      <w:tr w:rsidR="00A840E4" w:rsidRPr="00F75355" w:rsidTr="00FE090E">
        <w:trPr>
          <w:trHeight w:val="576"/>
        </w:trPr>
        <w:tc>
          <w:tcPr>
            <w:tcW w:w="9855" w:type="dxa"/>
            <w:gridSpan w:val="8"/>
          </w:tcPr>
          <w:p w:rsidR="00A840E4" w:rsidRDefault="00A840E4" w:rsidP="00A840E4">
            <w:pPr>
              <w:widowControl w:val="0"/>
              <w:suppressAutoHyphens/>
              <w:autoSpaceDE w:val="0"/>
              <w:spacing w:after="0" w:line="240" w:lineRule="auto"/>
              <w:jc w:val="right"/>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Финансирование на</w:t>
            </w:r>
          </w:p>
          <w:p w:rsidR="00A840E4" w:rsidRPr="00A9678E" w:rsidRDefault="00A840E4" w:rsidP="00A840E4">
            <w:pPr>
              <w:widowControl w:val="0"/>
              <w:suppressAutoHyphens/>
              <w:autoSpaceDE w:val="0"/>
              <w:spacing w:after="0" w:line="240" w:lineRule="auto"/>
              <w:jc w:val="right"/>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2020 год</w:t>
            </w:r>
          </w:p>
        </w:tc>
      </w:tr>
      <w:tr w:rsidR="00C67EC4" w:rsidRPr="00F75355" w:rsidTr="00FE090E">
        <w:tc>
          <w:tcPr>
            <w:tcW w:w="532" w:type="dxa"/>
          </w:tcPr>
          <w:p w:rsidR="00C67EC4" w:rsidRPr="00A9678E" w:rsidRDefault="00C67EC4"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sidRPr="00A9678E">
              <w:rPr>
                <w:rFonts w:ascii="Times New Roman" w:eastAsia="Arial" w:hAnsi="Times New Roman" w:cs="Times New Roman"/>
                <w:sz w:val="24"/>
                <w:szCs w:val="24"/>
                <w:lang w:eastAsia="ar-SA"/>
              </w:rPr>
              <w:t>1</w:t>
            </w:r>
          </w:p>
        </w:tc>
        <w:tc>
          <w:tcPr>
            <w:tcW w:w="2950" w:type="dxa"/>
          </w:tcPr>
          <w:p w:rsidR="00C67EC4" w:rsidRPr="00A9678E" w:rsidRDefault="00C67EC4"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sidRPr="00A9678E">
              <w:rPr>
                <w:rFonts w:ascii="Times New Roman" w:eastAsia="Arial" w:hAnsi="Times New Roman" w:cs="Times New Roman"/>
                <w:sz w:val="24"/>
                <w:szCs w:val="24"/>
                <w:lang w:eastAsia="ar-SA"/>
              </w:rPr>
              <w:t xml:space="preserve">Устройство детской площадки в </w:t>
            </w:r>
            <w:proofErr w:type="spellStart"/>
            <w:r w:rsidRPr="00A9678E">
              <w:rPr>
                <w:rFonts w:ascii="Times New Roman" w:eastAsia="Arial" w:hAnsi="Times New Roman" w:cs="Times New Roman"/>
                <w:sz w:val="24"/>
                <w:szCs w:val="24"/>
                <w:lang w:eastAsia="ar-SA"/>
              </w:rPr>
              <w:t>с.Пригородка</w:t>
            </w:r>
            <w:proofErr w:type="spellEnd"/>
            <w:r w:rsidR="00A227FE">
              <w:rPr>
                <w:rFonts w:ascii="Times New Roman" w:eastAsia="Arial" w:hAnsi="Times New Roman" w:cs="Times New Roman"/>
                <w:sz w:val="24"/>
                <w:szCs w:val="24"/>
                <w:lang w:eastAsia="ar-SA"/>
              </w:rPr>
              <w:t xml:space="preserve"> </w:t>
            </w:r>
            <w:proofErr w:type="spellStart"/>
            <w:r w:rsidRPr="00A9678E">
              <w:rPr>
                <w:rFonts w:ascii="Times New Roman" w:eastAsia="Arial" w:hAnsi="Times New Roman" w:cs="Times New Roman"/>
                <w:sz w:val="24"/>
                <w:szCs w:val="24"/>
                <w:lang w:eastAsia="ar-SA"/>
              </w:rPr>
              <w:t>ул.Пикуля</w:t>
            </w:r>
            <w:proofErr w:type="spellEnd"/>
          </w:p>
        </w:tc>
        <w:tc>
          <w:tcPr>
            <w:tcW w:w="1588" w:type="dxa"/>
          </w:tcPr>
          <w:p w:rsidR="00C67EC4" w:rsidRPr="00A9678E" w:rsidRDefault="00C67EC4"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sidRPr="00A9678E">
              <w:rPr>
                <w:rFonts w:ascii="Times New Roman" w:eastAsia="Arial" w:hAnsi="Times New Roman" w:cs="Times New Roman"/>
                <w:sz w:val="24"/>
                <w:szCs w:val="24"/>
                <w:lang w:eastAsia="ar-SA"/>
              </w:rPr>
              <w:t>250 м2</w:t>
            </w:r>
          </w:p>
        </w:tc>
        <w:tc>
          <w:tcPr>
            <w:tcW w:w="1984" w:type="dxa"/>
          </w:tcPr>
          <w:p w:rsidR="00C67EC4" w:rsidRPr="00A9678E" w:rsidRDefault="00A9678E"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sidRPr="00A9678E">
              <w:rPr>
                <w:rFonts w:ascii="Times New Roman" w:eastAsia="Arial" w:hAnsi="Times New Roman" w:cs="Times New Roman"/>
                <w:sz w:val="24"/>
                <w:szCs w:val="24"/>
                <w:lang w:eastAsia="ar-SA"/>
              </w:rPr>
              <w:t>Устройство оснований, устройство ограждения, устройство малых архитектурных форм</w:t>
            </w:r>
          </w:p>
        </w:tc>
        <w:tc>
          <w:tcPr>
            <w:tcW w:w="1276" w:type="dxa"/>
            <w:gridSpan w:val="2"/>
          </w:tcPr>
          <w:p w:rsidR="00C67EC4" w:rsidRPr="00A9678E" w:rsidRDefault="00BA456B" w:rsidP="00FE090E">
            <w:pPr>
              <w:widowControl w:val="0"/>
              <w:suppressAutoHyphens/>
              <w:autoSpaceDE w:val="0"/>
              <w:spacing w:after="0" w:line="240" w:lineRule="auto"/>
              <w:jc w:val="center"/>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23 392,96 рублей</w:t>
            </w:r>
          </w:p>
        </w:tc>
        <w:tc>
          <w:tcPr>
            <w:tcW w:w="1525" w:type="dxa"/>
            <w:gridSpan w:val="2"/>
          </w:tcPr>
          <w:p w:rsidR="00C67EC4" w:rsidRDefault="00A9678E"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2</w:t>
            </w:r>
            <w:r w:rsidR="00BA456B">
              <w:rPr>
                <w:rFonts w:ascii="Times New Roman" w:eastAsia="Arial" w:hAnsi="Times New Roman" w:cs="Times New Roman"/>
                <w:sz w:val="24"/>
                <w:szCs w:val="24"/>
                <w:lang w:eastAsia="ar-SA"/>
              </w:rPr>
              <w:t> </w:t>
            </w:r>
            <w:r>
              <w:rPr>
                <w:rFonts w:ascii="Times New Roman" w:eastAsia="Arial" w:hAnsi="Times New Roman" w:cs="Times New Roman"/>
                <w:sz w:val="24"/>
                <w:szCs w:val="24"/>
                <w:lang w:eastAsia="ar-SA"/>
              </w:rPr>
              <w:t>000</w:t>
            </w:r>
            <w:r w:rsidR="00BA456B">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000,00</w:t>
            </w:r>
          </w:p>
          <w:p w:rsidR="00BA456B" w:rsidRPr="00A9678E" w:rsidRDefault="00BA456B"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рублей</w:t>
            </w:r>
          </w:p>
        </w:tc>
      </w:tr>
      <w:tr w:rsidR="00A9678E" w:rsidRPr="00F75355" w:rsidTr="00FE090E">
        <w:tc>
          <w:tcPr>
            <w:tcW w:w="532" w:type="dxa"/>
          </w:tcPr>
          <w:p w:rsidR="00A9678E" w:rsidRPr="00A9678E" w:rsidRDefault="00A9678E"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p>
        </w:tc>
        <w:tc>
          <w:tcPr>
            <w:tcW w:w="2950" w:type="dxa"/>
          </w:tcPr>
          <w:p w:rsidR="00A9678E" w:rsidRPr="00A9678E" w:rsidRDefault="00A9678E"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p>
        </w:tc>
        <w:tc>
          <w:tcPr>
            <w:tcW w:w="1588" w:type="dxa"/>
          </w:tcPr>
          <w:p w:rsidR="00A9678E" w:rsidRPr="00A9678E" w:rsidRDefault="00A9678E"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p>
        </w:tc>
        <w:tc>
          <w:tcPr>
            <w:tcW w:w="1984" w:type="dxa"/>
          </w:tcPr>
          <w:p w:rsidR="00A9678E" w:rsidRPr="00A9678E" w:rsidRDefault="00A9678E"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p>
        </w:tc>
        <w:tc>
          <w:tcPr>
            <w:tcW w:w="2801" w:type="dxa"/>
            <w:gridSpan w:val="4"/>
          </w:tcPr>
          <w:p w:rsidR="00A9678E" w:rsidRDefault="00A9678E"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Финансирование на 2021 год</w:t>
            </w:r>
          </w:p>
        </w:tc>
      </w:tr>
      <w:tr w:rsidR="00A9678E" w:rsidRPr="00F75355" w:rsidTr="00FE090E">
        <w:tc>
          <w:tcPr>
            <w:tcW w:w="532" w:type="dxa"/>
          </w:tcPr>
          <w:p w:rsidR="00A9678E" w:rsidRPr="00A9678E" w:rsidRDefault="00A9678E"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2</w:t>
            </w:r>
          </w:p>
        </w:tc>
        <w:tc>
          <w:tcPr>
            <w:tcW w:w="2950" w:type="dxa"/>
          </w:tcPr>
          <w:p w:rsidR="00A9678E" w:rsidRPr="00A9678E" w:rsidRDefault="00BA456B"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Создание детской и спортивной площадки в </w:t>
            </w:r>
            <w:proofErr w:type="spellStart"/>
            <w:r>
              <w:rPr>
                <w:rFonts w:ascii="Times New Roman" w:eastAsia="Arial" w:hAnsi="Times New Roman" w:cs="Times New Roman"/>
                <w:sz w:val="24"/>
                <w:szCs w:val="24"/>
                <w:lang w:eastAsia="ar-SA"/>
              </w:rPr>
              <w:t>с.Пригородка</w:t>
            </w:r>
            <w:proofErr w:type="spellEnd"/>
            <w:r>
              <w:rPr>
                <w:rFonts w:ascii="Times New Roman" w:eastAsia="Arial" w:hAnsi="Times New Roman" w:cs="Times New Roman"/>
                <w:sz w:val="24"/>
                <w:szCs w:val="24"/>
                <w:lang w:eastAsia="ar-SA"/>
              </w:rPr>
              <w:t xml:space="preserve"> </w:t>
            </w:r>
            <w:proofErr w:type="spellStart"/>
            <w:r>
              <w:rPr>
                <w:rFonts w:ascii="Times New Roman" w:eastAsia="Arial" w:hAnsi="Times New Roman" w:cs="Times New Roman"/>
                <w:sz w:val="24"/>
                <w:szCs w:val="24"/>
                <w:lang w:eastAsia="ar-SA"/>
              </w:rPr>
              <w:t>ул.Юбилейная</w:t>
            </w:r>
            <w:proofErr w:type="spellEnd"/>
            <w:r>
              <w:rPr>
                <w:rFonts w:ascii="Times New Roman" w:eastAsia="Arial" w:hAnsi="Times New Roman" w:cs="Times New Roman"/>
                <w:sz w:val="24"/>
                <w:szCs w:val="24"/>
                <w:lang w:eastAsia="ar-SA"/>
              </w:rPr>
              <w:t xml:space="preserve"> </w:t>
            </w:r>
            <w:proofErr w:type="spellStart"/>
            <w:r>
              <w:rPr>
                <w:rFonts w:ascii="Times New Roman" w:eastAsia="Arial" w:hAnsi="Times New Roman" w:cs="Times New Roman"/>
                <w:sz w:val="24"/>
                <w:szCs w:val="24"/>
                <w:lang w:eastAsia="ar-SA"/>
              </w:rPr>
              <w:t>Усманского</w:t>
            </w:r>
            <w:proofErr w:type="spellEnd"/>
            <w:r>
              <w:rPr>
                <w:rFonts w:ascii="Times New Roman" w:eastAsia="Arial" w:hAnsi="Times New Roman" w:cs="Times New Roman"/>
                <w:sz w:val="24"/>
                <w:szCs w:val="24"/>
                <w:lang w:eastAsia="ar-SA"/>
              </w:rPr>
              <w:t xml:space="preserve"> района</w:t>
            </w:r>
          </w:p>
        </w:tc>
        <w:tc>
          <w:tcPr>
            <w:tcW w:w="1588" w:type="dxa"/>
          </w:tcPr>
          <w:p w:rsidR="00A9678E" w:rsidRPr="00A9678E" w:rsidRDefault="00A9678E"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250 м2</w:t>
            </w:r>
          </w:p>
        </w:tc>
        <w:tc>
          <w:tcPr>
            <w:tcW w:w="1984" w:type="dxa"/>
          </w:tcPr>
          <w:p w:rsidR="00A9678E" w:rsidRPr="00A9678E" w:rsidRDefault="00A9678E" w:rsidP="00EB4B40">
            <w:pPr>
              <w:widowControl w:val="0"/>
              <w:suppressAutoHyphens/>
              <w:autoSpaceDE w:val="0"/>
              <w:spacing w:after="0" w:line="240" w:lineRule="auto"/>
              <w:jc w:val="center"/>
              <w:rPr>
                <w:rFonts w:ascii="Times New Roman" w:eastAsia="Arial" w:hAnsi="Times New Roman" w:cs="Times New Roman"/>
                <w:sz w:val="24"/>
                <w:szCs w:val="24"/>
                <w:lang w:eastAsia="ar-SA"/>
              </w:rPr>
            </w:pPr>
            <w:r w:rsidRPr="00A9678E">
              <w:rPr>
                <w:rFonts w:ascii="Times New Roman" w:eastAsia="Arial" w:hAnsi="Times New Roman" w:cs="Times New Roman"/>
                <w:sz w:val="24"/>
                <w:szCs w:val="24"/>
                <w:lang w:eastAsia="ar-SA"/>
              </w:rPr>
              <w:t>Устройство оснований, устройство ограждения, устройство малых архитектурных форм</w:t>
            </w:r>
          </w:p>
        </w:tc>
        <w:tc>
          <w:tcPr>
            <w:tcW w:w="1276" w:type="dxa"/>
            <w:gridSpan w:val="2"/>
          </w:tcPr>
          <w:p w:rsidR="00A9678E" w:rsidRDefault="00BA456B" w:rsidP="00FE090E">
            <w:pPr>
              <w:widowControl w:val="0"/>
              <w:suppressAutoHyphens/>
              <w:autoSpaceDE w:val="0"/>
              <w:spacing w:after="0" w:line="240" w:lineRule="auto"/>
              <w:jc w:val="center"/>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48 779,80</w:t>
            </w:r>
          </w:p>
          <w:p w:rsidR="00BA456B" w:rsidRPr="00A9678E" w:rsidRDefault="00BA456B" w:rsidP="00FE090E">
            <w:pPr>
              <w:widowControl w:val="0"/>
              <w:suppressAutoHyphens/>
              <w:autoSpaceDE w:val="0"/>
              <w:spacing w:after="0" w:line="240" w:lineRule="auto"/>
              <w:jc w:val="center"/>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рублей</w:t>
            </w:r>
          </w:p>
        </w:tc>
        <w:tc>
          <w:tcPr>
            <w:tcW w:w="1525" w:type="dxa"/>
            <w:gridSpan w:val="2"/>
          </w:tcPr>
          <w:p w:rsidR="00A9678E" w:rsidRDefault="00BA456B" w:rsidP="00EB4B40">
            <w:pPr>
              <w:widowControl w:val="0"/>
              <w:suppressAutoHyphens/>
              <w:autoSpaceDE w:val="0"/>
              <w:spacing w:after="0" w:line="240" w:lineRule="auto"/>
              <w:jc w:val="center"/>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4 829 200,66</w:t>
            </w:r>
          </w:p>
          <w:p w:rsidR="00BA456B" w:rsidRPr="00A9678E" w:rsidRDefault="00BA456B" w:rsidP="00EB4B40">
            <w:pPr>
              <w:widowControl w:val="0"/>
              <w:suppressAutoHyphens/>
              <w:autoSpaceDE w:val="0"/>
              <w:spacing w:after="0" w:line="240" w:lineRule="auto"/>
              <w:jc w:val="center"/>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рублей</w:t>
            </w:r>
          </w:p>
        </w:tc>
      </w:tr>
      <w:tr w:rsidR="00493936" w:rsidRPr="00F75355" w:rsidTr="00DE18ED">
        <w:tc>
          <w:tcPr>
            <w:tcW w:w="532" w:type="dxa"/>
          </w:tcPr>
          <w:p w:rsidR="00493936" w:rsidRDefault="00493936"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p>
        </w:tc>
        <w:tc>
          <w:tcPr>
            <w:tcW w:w="2950" w:type="dxa"/>
          </w:tcPr>
          <w:p w:rsidR="00493936" w:rsidRDefault="00493936"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p>
        </w:tc>
        <w:tc>
          <w:tcPr>
            <w:tcW w:w="1588" w:type="dxa"/>
          </w:tcPr>
          <w:p w:rsidR="00493936" w:rsidRDefault="00493936"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p>
        </w:tc>
        <w:tc>
          <w:tcPr>
            <w:tcW w:w="1984" w:type="dxa"/>
          </w:tcPr>
          <w:p w:rsidR="00493936" w:rsidRPr="00A9678E" w:rsidRDefault="00493936" w:rsidP="00EB4B40">
            <w:pPr>
              <w:widowControl w:val="0"/>
              <w:suppressAutoHyphens/>
              <w:autoSpaceDE w:val="0"/>
              <w:spacing w:after="0" w:line="240" w:lineRule="auto"/>
              <w:jc w:val="center"/>
              <w:rPr>
                <w:rFonts w:ascii="Times New Roman" w:eastAsia="Arial" w:hAnsi="Times New Roman" w:cs="Times New Roman"/>
                <w:sz w:val="24"/>
                <w:szCs w:val="24"/>
                <w:lang w:eastAsia="ar-SA"/>
              </w:rPr>
            </w:pPr>
          </w:p>
        </w:tc>
        <w:tc>
          <w:tcPr>
            <w:tcW w:w="2801" w:type="dxa"/>
            <w:gridSpan w:val="4"/>
          </w:tcPr>
          <w:p w:rsidR="00493936" w:rsidRDefault="00493936" w:rsidP="00EB4B40">
            <w:pPr>
              <w:widowControl w:val="0"/>
              <w:suppressAutoHyphens/>
              <w:autoSpaceDE w:val="0"/>
              <w:spacing w:after="0" w:line="240" w:lineRule="auto"/>
              <w:jc w:val="center"/>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Финансирование на 2021 год</w:t>
            </w:r>
          </w:p>
        </w:tc>
      </w:tr>
      <w:tr w:rsidR="00493936" w:rsidRPr="00F75355" w:rsidTr="00493936">
        <w:trPr>
          <w:trHeight w:val="420"/>
        </w:trPr>
        <w:tc>
          <w:tcPr>
            <w:tcW w:w="532" w:type="dxa"/>
            <w:vMerge w:val="restart"/>
          </w:tcPr>
          <w:p w:rsidR="00493936" w:rsidRDefault="00493936"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3</w:t>
            </w:r>
          </w:p>
        </w:tc>
        <w:tc>
          <w:tcPr>
            <w:tcW w:w="2950" w:type="dxa"/>
            <w:vMerge w:val="restart"/>
          </w:tcPr>
          <w:p w:rsidR="00493936" w:rsidRDefault="00493936"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Создание детской и спортивной площадки в </w:t>
            </w:r>
            <w:proofErr w:type="spellStart"/>
            <w:r>
              <w:rPr>
                <w:rFonts w:ascii="Times New Roman" w:eastAsia="Arial" w:hAnsi="Times New Roman" w:cs="Times New Roman"/>
                <w:sz w:val="24"/>
                <w:szCs w:val="24"/>
                <w:lang w:eastAsia="ar-SA"/>
              </w:rPr>
              <w:t>д.Бочиновка</w:t>
            </w:r>
            <w:proofErr w:type="spellEnd"/>
            <w:r>
              <w:rPr>
                <w:rFonts w:ascii="Times New Roman" w:eastAsia="Arial" w:hAnsi="Times New Roman" w:cs="Times New Roman"/>
                <w:sz w:val="24"/>
                <w:szCs w:val="24"/>
                <w:lang w:eastAsia="ar-SA"/>
              </w:rPr>
              <w:t xml:space="preserve"> </w:t>
            </w:r>
            <w:proofErr w:type="spellStart"/>
            <w:r>
              <w:rPr>
                <w:rFonts w:ascii="Times New Roman" w:eastAsia="Arial" w:hAnsi="Times New Roman" w:cs="Times New Roman"/>
                <w:sz w:val="24"/>
                <w:szCs w:val="24"/>
                <w:lang w:eastAsia="ar-SA"/>
              </w:rPr>
              <w:t>Усманского</w:t>
            </w:r>
            <w:proofErr w:type="spellEnd"/>
            <w:r>
              <w:rPr>
                <w:rFonts w:ascii="Times New Roman" w:eastAsia="Arial" w:hAnsi="Times New Roman" w:cs="Times New Roman"/>
                <w:sz w:val="24"/>
                <w:szCs w:val="24"/>
                <w:lang w:eastAsia="ar-SA"/>
              </w:rPr>
              <w:t xml:space="preserve"> района</w:t>
            </w:r>
          </w:p>
        </w:tc>
        <w:tc>
          <w:tcPr>
            <w:tcW w:w="1588" w:type="dxa"/>
            <w:vMerge w:val="restart"/>
          </w:tcPr>
          <w:p w:rsidR="00493936" w:rsidRDefault="00493936"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p>
        </w:tc>
        <w:tc>
          <w:tcPr>
            <w:tcW w:w="1984" w:type="dxa"/>
            <w:vMerge w:val="restart"/>
          </w:tcPr>
          <w:p w:rsidR="00493936" w:rsidRPr="00A9678E" w:rsidRDefault="00493936" w:rsidP="00EB4B40">
            <w:pPr>
              <w:widowControl w:val="0"/>
              <w:suppressAutoHyphens/>
              <w:autoSpaceDE w:val="0"/>
              <w:spacing w:after="0" w:line="240" w:lineRule="auto"/>
              <w:jc w:val="center"/>
              <w:rPr>
                <w:rFonts w:ascii="Times New Roman" w:eastAsia="Arial" w:hAnsi="Times New Roman" w:cs="Times New Roman"/>
                <w:sz w:val="24"/>
                <w:szCs w:val="24"/>
                <w:lang w:eastAsia="ar-SA"/>
              </w:rPr>
            </w:pPr>
            <w:r w:rsidRPr="00A9678E">
              <w:rPr>
                <w:rFonts w:ascii="Times New Roman" w:eastAsia="Arial" w:hAnsi="Times New Roman" w:cs="Times New Roman"/>
                <w:sz w:val="24"/>
                <w:szCs w:val="24"/>
                <w:lang w:eastAsia="ar-SA"/>
              </w:rPr>
              <w:t>Устройство оснований, устройство ограждения, устройство малых архитектурных форм</w:t>
            </w:r>
          </w:p>
        </w:tc>
        <w:tc>
          <w:tcPr>
            <w:tcW w:w="992" w:type="dxa"/>
          </w:tcPr>
          <w:p w:rsidR="00493936" w:rsidRDefault="00493936" w:rsidP="00FE090E">
            <w:pPr>
              <w:widowControl w:val="0"/>
              <w:suppressAutoHyphens/>
              <w:autoSpaceDE w:val="0"/>
              <w:spacing w:after="0" w:line="240" w:lineRule="auto"/>
              <w:jc w:val="center"/>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Местный бюджет</w:t>
            </w:r>
          </w:p>
        </w:tc>
        <w:tc>
          <w:tcPr>
            <w:tcW w:w="884" w:type="dxa"/>
            <w:gridSpan w:val="2"/>
          </w:tcPr>
          <w:p w:rsidR="00493936" w:rsidRDefault="00493936" w:rsidP="00EB4B40">
            <w:pPr>
              <w:widowControl w:val="0"/>
              <w:suppressAutoHyphens/>
              <w:autoSpaceDE w:val="0"/>
              <w:spacing w:after="0" w:line="240" w:lineRule="auto"/>
              <w:jc w:val="center"/>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Областной бюджет</w:t>
            </w:r>
          </w:p>
        </w:tc>
        <w:tc>
          <w:tcPr>
            <w:tcW w:w="925" w:type="dxa"/>
          </w:tcPr>
          <w:p w:rsidR="00493936" w:rsidRDefault="00493936" w:rsidP="00EB4B40">
            <w:pPr>
              <w:widowControl w:val="0"/>
              <w:suppressAutoHyphens/>
              <w:autoSpaceDE w:val="0"/>
              <w:spacing w:after="0" w:line="240" w:lineRule="auto"/>
              <w:jc w:val="center"/>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Внебюджетные средства</w:t>
            </w:r>
          </w:p>
        </w:tc>
      </w:tr>
      <w:tr w:rsidR="00493936" w:rsidRPr="00F75355" w:rsidTr="00493936">
        <w:trPr>
          <w:trHeight w:val="1785"/>
        </w:trPr>
        <w:tc>
          <w:tcPr>
            <w:tcW w:w="532" w:type="dxa"/>
            <w:vMerge/>
          </w:tcPr>
          <w:p w:rsidR="00493936" w:rsidRDefault="00493936"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p>
        </w:tc>
        <w:tc>
          <w:tcPr>
            <w:tcW w:w="2950" w:type="dxa"/>
            <w:vMerge/>
          </w:tcPr>
          <w:p w:rsidR="00493936" w:rsidRDefault="00493936"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p>
        </w:tc>
        <w:tc>
          <w:tcPr>
            <w:tcW w:w="1588" w:type="dxa"/>
            <w:vMerge/>
          </w:tcPr>
          <w:p w:rsidR="00493936" w:rsidRDefault="00493936"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p>
        </w:tc>
        <w:tc>
          <w:tcPr>
            <w:tcW w:w="1984" w:type="dxa"/>
            <w:vMerge/>
          </w:tcPr>
          <w:p w:rsidR="00493936" w:rsidRPr="00A9678E" w:rsidRDefault="00493936" w:rsidP="00EB4B40">
            <w:pPr>
              <w:widowControl w:val="0"/>
              <w:suppressAutoHyphens/>
              <w:autoSpaceDE w:val="0"/>
              <w:spacing w:after="0" w:line="240" w:lineRule="auto"/>
              <w:jc w:val="center"/>
              <w:rPr>
                <w:rFonts w:ascii="Times New Roman" w:eastAsia="Arial" w:hAnsi="Times New Roman" w:cs="Times New Roman"/>
                <w:sz w:val="24"/>
                <w:szCs w:val="24"/>
                <w:lang w:eastAsia="ar-SA"/>
              </w:rPr>
            </w:pPr>
          </w:p>
        </w:tc>
        <w:tc>
          <w:tcPr>
            <w:tcW w:w="992" w:type="dxa"/>
          </w:tcPr>
          <w:p w:rsidR="00493936" w:rsidRPr="00493936" w:rsidRDefault="00493936" w:rsidP="00FE090E">
            <w:pPr>
              <w:widowControl w:val="0"/>
              <w:suppressAutoHyphens/>
              <w:autoSpaceDE w:val="0"/>
              <w:spacing w:after="0" w:line="240" w:lineRule="auto"/>
              <w:jc w:val="center"/>
              <w:rPr>
                <w:rFonts w:ascii="Times New Roman" w:eastAsia="Arial" w:hAnsi="Times New Roman" w:cs="Times New Roman"/>
                <w:sz w:val="20"/>
                <w:szCs w:val="20"/>
                <w:lang w:eastAsia="ar-SA"/>
              </w:rPr>
            </w:pPr>
            <w:r w:rsidRPr="00493936">
              <w:rPr>
                <w:rFonts w:ascii="Times New Roman" w:eastAsia="Arial" w:hAnsi="Times New Roman" w:cs="Times New Roman"/>
                <w:sz w:val="20"/>
                <w:szCs w:val="20"/>
                <w:lang w:eastAsia="ar-SA"/>
              </w:rPr>
              <w:t xml:space="preserve">210638,30 </w:t>
            </w:r>
            <w:proofErr w:type="spellStart"/>
            <w:r w:rsidRPr="00493936">
              <w:rPr>
                <w:rFonts w:ascii="Times New Roman" w:eastAsia="Arial" w:hAnsi="Times New Roman" w:cs="Times New Roman"/>
                <w:sz w:val="20"/>
                <w:szCs w:val="20"/>
                <w:lang w:eastAsia="ar-SA"/>
              </w:rPr>
              <w:t>руб</w:t>
            </w:r>
            <w:proofErr w:type="spellEnd"/>
          </w:p>
        </w:tc>
        <w:tc>
          <w:tcPr>
            <w:tcW w:w="884" w:type="dxa"/>
            <w:gridSpan w:val="2"/>
          </w:tcPr>
          <w:p w:rsidR="00493936" w:rsidRPr="00493936" w:rsidRDefault="00493936" w:rsidP="00EB4B40">
            <w:pPr>
              <w:widowControl w:val="0"/>
              <w:suppressAutoHyphens/>
              <w:autoSpaceDE w:val="0"/>
              <w:spacing w:after="0" w:line="240" w:lineRule="auto"/>
              <w:jc w:val="center"/>
              <w:rPr>
                <w:rFonts w:ascii="Times New Roman" w:eastAsia="Arial" w:hAnsi="Times New Roman" w:cs="Times New Roman"/>
                <w:sz w:val="20"/>
                <w:szCs w:val="20"/>
                <w:lang w:eastAsia="ar-SA"/>
              </w:rPr>
            </w:pPr>
            <w:r w:rsidRPr="00493936">
              <w:rPr>
                <w:rFonts w:ascii="Times New Roman" w:eastAsia="Arial" w:hAnsi="Times New Roman" w:cs="Times New Roman"/>
                <w:sz w:val="20"/>
                <w:szCs w:val="20"/>
                <w:lang w:eastAsia="ar-SA"/>
              </w:rPr>
              <w:t>3300000,00</w:t>
            </w:r>
          </w:p>
          <w:p w:rsidR="00493936" w:rsidRPr="00493936" w:rsidRDefault="00493936" w:rsidP="00EB4B40">
            <w:pPr>
              <w:widowControl w:val="0"/>
              <w:suppressAutoHyphens/>
              <w:autoSpaceDE w:val="0"/>
              <w:spacing w:after="0" w:line="240" w:lineRule="auto"/>
              <w:jc w:val="center"/>
              <w:rPr>
                <w:rFonts w:ascii="Times New Roman" w:eastAsia="Arial" w:hAnsi="Times New Roman" w:cs="Times New Roman"/>
                <w:sz w:val="20"/>
                <w:szCs w:val="20"/>
                <w:lang w:eastAsia="ar-SA"/>
              </w:rPr>
            </w:pPr>
            <w:r w:rsidRPr="00493936">
              <w:rPr>
                <w:rFonts w:ascii="Times New Roman" w:eastAsia="Arial" w:hAnsi="Times New Roman" w:cs="Times New Roman"/>
                <w:sz w:val="20"/>
                <w:szCs w:val="20"/>
                <w:lang w:eastAsia="ar-SA"/>
              </w:rPr>
              <w:t>руб.</w:t>
            </w:r>
          </w:p>
        </w:tc>
        <w:tc>
          <w:tcPr>
            <w:tcW w:w="925" w:type="dxa"/>
          </w:tcPr>
          <w:p w:rsidR="00493936" w:rsidRPr="00493936" w:rsidRDefault="00493936" w:rsidP="00EB4B40">
            <w:pPr>
              <w:widowControl w:val="0"/>
              <w:suppressAutoHyphens/>
              <w:autoSpaceDE w:val="0"/>
              <w:spacing w:after="0" w:line="240" w:lineRule="auto"/>
              <w:jc w:val="center"/>
              <w:rPr>
                <w:rFonts w:ascii="Times New Roman" w:eastAsia="Arial" w:hAnsi="Times New Roman" w:cs="Times New Roman"/>
                <w:sz w:val="20"/>
                <w:szCs w:val="20"/>
                <w:lang w:eastAsia="ar-SA"/>
              </w:rPr>
            </w:pPr>
            <w:r w:rsidRPr="00493936">
              <w:rPr>
                <w:rFonts w:ascii="Times New Roman" w:eastAsia="Arial" w:hAnsi="Times New Roman" w:cs="Times New Roman"/>
                <w:sz w:val="20"/>
                <w:szCs w:val="20"/>
                <w:lang w:eastAsia="ar-SA"/>
              </w:rPr>
              <w:t>224083,30 рублей</w:t>
            </w:r>
          </w:p>
        </w:tc>
      </w:tr>
    </w:tbl>
    <w:p w:rsidR="00F75355" w:rsidRPr="00F75355" w:rsidRDefault="00F75355" w:rsidP="00F75355">
      <w:pPr>
        <w:widowControl w:val="0"/>
        <w:suppressAutoHyphens/>
        <w:autoSpaceDE w:val="0"/>
        <w:spacing w:after="0" w:line="240" w:lineRule="auto"/>
        <w:jc w:val="center"/>
        <w:rPr>
          <w:rFonts w:ascii="Times New Roman" w:eastAsia="Arial" w:hAnsi="Times New Roman" w:cs="Times New Roman"/>
          <w:sz w:val="25"/>
          <w:szCs w:val="25"/>
          <w:lang w:eastAsia="ar-SA"/>
        </w:rPr>
      </w:pPr>
    </w:p>
    <w:p w:rsidR="00F75355" w:rsidRPr="00F75355" w:rsidRDefault="00F75355" w:rsidP="00F75355">
      <w:pPr>
        <w:widowControl w:val="0"/>
        <w:suppressAutoHyphens/>
        <w:autoSpaceDE w:val="0"/>
        <w:spacing w:after="0" w:line="240" w:lineRule="auto"/>
        <w:rPr>
          <w:rFonts w:ascii="Times New Roman" w:eastAsia="Arial" w:hAnsi="Times New Roman" w:cs="Times New Roman"/>
          <w:sz w:val="25"/>
          <w:szCs w:val="25"/>
          <w:lang w:eastAsia="ar-SA"/>
        </w:rPr>
      </w:pPr>
    </w:p>
    <w:p w:rsidR="00F75355" w:rsidRPr="00F75355" w:rsidRDefault="00F75355" w:rsidP="00F75355">
      <w:pPr>
        <w:widowControl w:val="0"/>
        <w:suppressAutoHyphens/>
        <w:autoSpaceDE w:val="0"/>
        <w:spacing w:after="0" w:line="240" w:lineRule="auto"/>
        <w:jc w:val="center"/>
        <w:rPr>
          <w:rFonts w:ascii="Times New Roman" w:eastAsia="Arial" w:hAnsi="Times New Roman" w:cs="Times New Roman"/>
          <w:sz w:val="25"/>
          <w:szCs w:val="25"/>
          <w:lang w:eastAsia="ar-SA"/>
        </w:rPr>
      </w:pPr>
    </w:p>
    <w:p w:rsidR="00F75355" w:rsidRPr="00F75355" w:rsidRDefault="00F75355" w:rsidP="00F75355">
      <w:pPr>
        <w:widowControl w:val="0"/>
        <w:suppressAutoHyphens/>
        <w:autoSpaceDE w:val="0"/>
        <w:spacing w:after="0" w:line="240" w:lineRule="auto"/>
        <w:jc w:val="center"/>
        <w:rPr>
          <w:rFonts w:ascii="Times New Roman" w:eastAsia="Arial" w:hAnsi="Times New Roman" w:cs="Times New Roman"/>
          <w:sz w:val="25"/>
          <w:szCs w:val="25"/>
          <w:lang w:eastAsia="ar-SA"/>
        </w:rPr>
      </w:pPr>
    </w:p>
    <w:p w:rsidR="00F75355" w:rsidRDefault="00F75355" w:rsidP="00F75355">
      <w:pPr>
        <w:widowControl w:val="0"/>
        <w:suppressAutoHyphens/>
        <w:autoSpaceDE w:val="0"/>
        <w:spacing w:after="0" w:line="240" w:lineRule="auto"/>
        <w:jc w:val="center"/>
        <w:rPr>
          <w:rFonts w:ascii="Times New Roman" w:eastAsia="Arial" w:hAnsi="Times New Roman" w:cs="Times New Roman"/>
          <w:sz w:val="25"/>
          <w:szCs w:val="25"/>
          <w:lang w:eastAsia="ar-SA"/>
        </w:rPr>
      </w:pPr>
    </w:p>
    <w:p w:rsidR="00BA456B" w:rsidRDefault="00BA456B" w:rsidP="00F75355">
      <w:pPr>
        <w:widowControl w:val="0"/>
        <w:suppressAutoHyphens/>
        <w:autoSpaceDE w:val="0"/>
        <w:spacing w:after="0" w:line="240" w:lineRule="auto"/>
        <w:jc w:val="center"/>
        <w:rPr>
          <w:rFonts w:ascii="Times New Roman" w:eastAsia="Arial" w:hAnsi="Times New Roman" w:cs="Times New Roman"/>
          <w:sz w:val="25"/>
          <w:szCs w:val="25"/>
          <w:lang w:eastAsia="ar-SA"/>
        </w:rPr>
      </w:pPr>
    </w:p>
    <w:p w:rsidR="00113D78" w:rsidRPr="00F75355" w:rsidRDefault="00113D78" w:rsidP="00493936">
      <w:pPr>
        <w:widowControl w:val="0"/>
        <w:suppressAutoHyphens/>
        <w:autoSpaceDE w:val="0"/>
        <w:spacing w:after="0" w:line="240" w:lineRule="auto"/>
        <w:rPr>
          <w:rFonts w:ascii="Times New Roman" w:eastAsia="Arial" w:hAnsi="Times New Roman" w:cs="Times New Roman"/>
          <w:sz w:val="25"/>
          <w:szCs w:val="25"/>
          <w:lang w:eastAsia="ar-SA"/>
        </w:rPr>
      </w:pPr>
    </w:p>
    <w:p w:rsidR="00113D78" w:rsidRPr="00F75355" w:rsidRDefault="00113D78" w:rsidP="00113D78">
      <w:pPr>
        <w:widowControl w:val="0"/>
        <w:suppressAutoHyphens/>
        <w:autoSpaceDE w:val="0"/>
        <w:spacing w:after="0" w:line="240" w:lineRule="auto"/>
        <w:jc w:val="right"/>
        <w:rPr>
          <w:rFonts w:ascii="Times New Roman" w:eastAsia="Arial" w:hAnsi="Times New Roman" w:cs="Times New Roman"/>
          <w:sz w:val="18"/>
          <w:szCs w:val="18"/>
          <w:lang w:eastAsia="ar-SA"/>
        </w:rPr>
      </w:pPr>
      <w:r w:rsidRPr="00F75355">
        <w:rPr>
          <w:rFonts w:ascii="Times New Roman" w:eastAsia="Arial" w:hAnsi="Times New Roman" w:cs="Times New Roman"/>
          <w:sz w:val="18"/>
          <w:szCs w:val="18"/>
          <w:lang w:eastAsia="ar-SA"/>
        </w:rPr>
        <w:t>Приложение №</w:t>
      </w:r>
      <w:r>
        <w:rPr>
          <w:rFonts w:ascii="Times New Roman" w:eastAsia="Arial" w:hAnsi="Times New Roman" w:cs="Times New Roman"/>
          <w:sz w:val="18"/>
          <w:szCs w:val="18"/>
          <w:lang w:eastAsia="ar-SA"/>
        </w:rPr>
        <w:t xml:space="preserve"> 6</w:t>
      </w:r>
    </w:p>
    <w:p w:rsidR="00113D78" w:rsidRDefault="00113D78" w:rsidP="00113D78">
      <w:pPr>
        <w:widowControl w:val="0"/>
        <w:suppressAutoHyphens/>
        <w:autoSpaceDE w:val="0"/>
        <w:spacing w:after="0" w:line="240" w:lineRule="auto"/>
        <w:jc w:val="right"/>
        <w:rPr>
          <w:rFonts w:ascii="Times New Roman" w:eastAsia="Arial" w:hAnsi="Times New Roman" w:cs="Times New Roman"/>
          <w:sz w:val="18"/>
          <w:szCs w:val="18"/>
          <w:lang w:eastAsia="ar-SA"/>
        </w:rPr>
      </w:pPr>
      <w:r w:rsidRPr="00F75355">
        <w:rPr>
          <w:rFonts w:ascii="Times New Roman" w:eastAsia="Arial" w:hAnsi="Times New Roman" w:cs="Times New Roman"/>
          <w:sz w:val="18"/>
          <w:szCs w:val="18"/>
          <w:lang w:eastAsia="ar-SA"/>
        </w:rPr>
        <w:t xml:space="preserve">к программе «Формирование современной сельской среды </w:t>
      </w:r>
    </w:p>
    <w:p w:rsidR="00113D78" w:rsidRDefault="00113D78" w:rsidP="00113D78">
      <w:pPr>
        <w:widowControl w:val="0"/>
        <w:suppressAutoHyphens/>
        <w:autoSpaceDE w:val="0"/>
        <w:spacing w:after="0" w:line="240" w:lineRule="auto"/>
        <w:jc w:val="right"/>
        <w:rPr>
          <w:rFonts w:ascii="Times New Roman" w:eastAsia="Arial" w:hAnsi="Times New Roman" w:cs="Times New Roman"/>
          <w:sz w:val="18"/>
          <w:szCs w:val="18"/>
          <w:lang w:eastAsia="ar-SA"/>
        </w:rPr>
      </w:pPr>
      <w:r w:rsidRPr="00F75355">
        <w:rPr>
          <w:rFonts w:ascii="Times New Roman" w:eastAsia="Arial" w:hAnsi="Times New Roman" w:cs="Times New Roman"/>
          <w:sz w:val="18"/>
          <w:szCs w:val="18"/>
          <w:lang w:eastAsia="ar-SA"/>
        </w:rPr>
        <w:t xml:space="preserve">на территории сельского поселения Пригородный сельсовет </w:t>
      </w:r>
    </w:p>
    <w:p w:rsidR="00113D78" w:rsidRPr="00F75355" w:rsidRDefault="00113D78" w:rsidP="00113D78">
      <w:pPr>
        <w:widowControl w:val="0"/>
        <w:suppressAutoHyphens/>
        <w:autoSpaceDE w:val="0"/>
        <w:spacing w:after="0" w:line="240" w:lineRule="auto"/>
        <w:jc w:val="right"/>
        <w:rPr>
          <w:rFonts w:ascii="Times New Roman" w:eastAsia="Arial" w:hAnsi="Times New Roman" w:cs="Times New Roman"/>
          <w:sz w:val="18"/>
          <w:szCs w:val="18"/>
          <w:lang w:eastAsia="ar-SA"/>
        </w:rPr>
      </w:pPr>
      <w:r w:rsidRPr="00F75355">
        <w:rPr>
          <w:rFonts w:ascii="Times New Roman" w:eastAsia="Arial" w:hAnsi="Times New Roman" w:cs="Times New Roman"/>
          <w:sz w:val="18"/>
          <w:szCs w:val="18"/>
          <w:lang w:eastAsia="ar-SA"/>
        </w:rPr>
        <w:t>Усманского муниципального райо</w:t>
      </w:r>
      <w:r>
        <w:rPr>
          <w:rFonts w:ascii="Times New Roman" w:eastAsia="Arial" w:hAnsi="Times New Roman" w:cs="Times New Roman"/>
          <w:sz w:val="18"/>
          <w:szCs w:val="18"/>
          <w:lang w:eastAsia="ar-SA"/>
        </w:rPr>
        <w:t>на Липецкой области на 2018-2024</w:t>
      </w:r>
      <w:r w:rsidRPr="00F75355">
        <w:rPr>
          <w:rFonts w:ascii="Times New Roman" w:eastAsia="Arial" w:hAnsi="Times New Roman" w:cs="Times New Roman"/>
          <w:sz w:val="18"/>
          <w:szCs w:val="18"/>
          <w:lang w:eastAsia="ar-SA"/>
        </w:rPr>
        <w:t xml:space="preserve"> годы»</w:t>
      </w:r>
    </w:p>
    <w:p w:rsidR="00113D78" w:rsidRPr="00F75355" w:rsidRDefault="00113D78" w:rsidP="00113D78">
      <w:pPr>
        <w:widowControl w:val="0"/>
        <w:suppressAutoHyphens/>
        <w:autoSpaceDE w:val="0"/>
        <w:spacing w:after="0" w:line="240" w:lineRule="auto"/>
        <w:jc w:val="both"/>
        <w:rPr>
          <w:rFonts w:ascii="Times New Roman" w:eastAsia="Arial" w:hAnsi="Times New Roman" w:cs="Times New Roman"/>
          <w:sz w:val="28"/>
          <w:szCs w:val="28"/>
          <w:lang w:eastAsia="ar-SA"/>
        </w:rPr>
      </w:pPr>
    </w:p>
    <w:p w:rsidR="00F75355" w:rsidRPr="00F75355" w:rsidRDefault="00F75355" w:rsidP="00F75355">
      <w:pPr>
        <w:widowControl w:val="0"/>
        <w:suppressAutoHyphens/>
        <w:autoSpaceDE w:val="0"/>
        <w:spacing w:after="0" w:line="240" w:lineRule="auto"/>
        <w:jc w:val="center"/>
        <w:rPr>
          <w:rFonts w:ascii="Times New Roman" w:eastAsia="Arial" w:hAnsi="Times New Roman" w:cs="Times New Roman"/>
          <w:sz w:val="25"/>
          <w:szCs w:val="25"/>
          <w:lang w:eastAsia="ar-SA"/>
        </w:rPr>
      </w:pPr>
    </w:p>
    <w:p w:rsidR="00F75355" w:rsidRPr="00113D78" w:rsidRDefault="00113D78" w:rsidP="00113D78">
      <w:pPr>
        <w:widowControl w:val="0"/>
        <w:suppressAutoHyphens/>
        <w:autoSpaceDE w:val="0"/>
        <w:spacing w:after="0" w:line="240" w:lineRule="auto"/>
        <w:jc w:val="center"/>
        <w:rPr>
          <w:rFonts w:ascii="Times New Roman" w:eastAsia="Arial" w:hAnsi="Times New Roman" w:cs="Times New Roman"/>
          <w:sz w:val="24"/>
          <w:szCs w:val="24"/>
          <w:lang w:eastAsia="ar-SA"/>
        </w:rPr>
      </w:pPr>
      <w:r w:rsidRPr="00113D78">
        <w:rPr>
          <w:rFonts w:ascii="Times New Roman" w:hAnsi="Times New Roman"/>
          <w:sz w:val="24"/>
          <w:szCs w:val="24"/>
        </w:rPr>
        <w:t xml:space="preserve">Визуализированный перечень «Устройство детской площадки в </w:t>
      </w:r>
      <w:proofErr w:type="spellStart"/>
      <w:r w:rsidRPr="00113D78">
        <w:rPr>
          <w:rFonts w:ascii="Times New Roman" w:hAnsi="Times New Roman"/>
          <w:sz w:val="24"/>
          <w:szCs w:val="24"/>
        </w:rPr>
        <w:t>с.Пригородка</w:t>
      </w:r>
      <w:proofErr w:type="spellEnd"/>
      <w:r w:rsidR="00493936">
        <w:rPr>
          <w:rFonts w:ascii="Times New Roman" w:hAnsi="Times New Roman"/>
          <w:sz w:val="24"/>
          <w:szCs w:val="24"/>
        </w:rPr>
        <w:t xml:space="preserve"> </w:t>
      </w:r>
      <w:proofErr w:type="spellStart"/>
      <w:r w:rsidRPr="00113D78">
        <w:rPr>
          <w:rFonts w:ascii="Times New Roman" w:hAnsi="Times New Roman"/>
          <w:sz w:val="24"/>
          <w:szCs w:val="24"/>
        </w:rPr>
        <w:t>ул.Пикуля</w:t>
      </w:r>
      <w:proofErr w:type="spellEnd"/>
      <w:r w:rsidRPr="00113D78">
        <w:rPr>
          <w:rFonts w:ascii="Times New Roman" w:hAnsi="Times New Roman"/>
          <w:sz w:val="24"/>
          <w:szCs w:val="24"/>
        </w:rPr>
        <w:t xml:space="preserve"> </w:t>
      </w:r>
      <w:proofErr w:type="spellStart"/>
      <w:r w:rsidRPr="00113D78">
        <w:rPr>
          <w:rFonts w:ascii="Times New Roman" w:hAnsi="Times New Roman"/>
          <w:sz w:val="24"/>
          <w:szCs w:val="24"/>
        </w:rPr>
        <w:t>Усманского</w:t>
      </w:r>
      <w:proofErr w:type="spellEnd"/>
      <w:r w:rsidRPr="00113D78">
        <w:rPr>
          <w:rFonts w:ascii="Times New Roman" w:hAnsi="Times New Roman"/>
          <w:sz w:val="24"/>
          <w:szCs w:val="24"/>
        </w:rPr>
        <w:t xml:space="preserve"> района на 2020 год</w:t>
      </w:r>
      <w:r>
        <w:rPr>
          <w:rFonts w:ascii="Times New Roman" w:hAnsi="Times New Roman"/>
          <w:sz w:val="24"/>
          <w:szCs w:val="24"/>
        </w:rPr>
        <w:t>»</w:t>
      </w:r>
    </w:p>
    <w:p w:rsidR="00F75355" w:rsidRPr="00113D78" w:rsidRDefault="00F75355" w:rsidP="00F75355">
      <w:pPr>
        <w:widowControl w:val="0"/>
        <w:suppressAutoHyphens/>
        <w:autoSpaceDE w:val="0"/>
        <w:spacing w:after="0" w:line="240" w:lineRule="auto"/>
        <w:jc w:val="center"/>
        <w:rPr>
          <w:rFonts w:ascii="Times New Roman" w:eastAsia="Arial" w:hAnsi="Times New Roman" w:cs="Times New Roman"/>
          <w:sz w:val="24"/>
          <w:szCs w:val="24"/>
          <w:lang w:eastAsia="ar-SA"/>
        </w:rPr>
      </w:pPr>
    </w:p>
    <w:p w:rsidR="00F75355" w:rsidRPr="00F75355" w:rsidRDefault="00F75355" w:rsidP="00F75355">
      <w:pPr>
        <w:widowControl w:val="0"/>
        <w:suppressAutoHyphens/>
        <w:autoSpaceDE w:val="0"/>
        <w:spacing w:after="0" w:line="240" w:lineRule="auto"/>
        <w:jc w:val="center"/>
        <w:rPr>
          <w:rFonts w:ascii="Times New Roman" w:eastAsia="Arial" w:hAnsi="Times New Roman" w:cs="Times New Roman"/>
          <w:sz w:val="25"/>
          <w:szCs w:val="25"/>
          <w:lang w:eastAsia="ar-SA"/>
        </w:rPr>
      </w:pPr>
    </w:p>
    <w:p w:rsidR="00F75355" w:rsidRPr="00F75355" w:rsidRDefault="00F75355" w:rsidP="00F75355">
      <w:pPr>
        <w:widowControl w:val="0"/>
        <w:suppressAutoHyphens/>
        <w:autoSpaceDE w:val="0"/>
        <w:spacing w:after="0" w:line="240" w:lineRule="auto"/>
        <w:jc w:val="center"/>
        <w:rPr>
          <w:rFonts w:ascii="Times New Roman" w:eastAsia="Arial" w:hAnsi="Times New Roman" w:cs="Times New Roman"/>
          <w:sz w:val="25"/>
          <w:szCs w:val="25"/>
          <w:lang w:eastAsia="ar-SA"/>
        </w:rPr>
      </w:pPr>
    </w:p>
    <w:p w:rsidR="00F75355" w:rsidRPr="00F75355" w:rsidRDefault="00113D78" w:rsidP="00F75355">
      <w:pPr>
        <w:widowControl w:val="0"/>
        <w:suppressAutoHyphens/>
        <w:autoSpaceDE w:val="0"/>
        <w:spacing w:after="0" w:line="240" w:lineRule="auto"/>
        <w:jc w:val="center"/>
        <w:rPr>
          <w:rFonts w:ascii="Times New Roman" w:eastAsia="Arial" w:hAnsi="Times New Roman" w:cs="Times New Roman"/>
          <w:sz w:val="25"/>
          <w:szCs w:val="25"/>
          <w:lang w:eastAsia="ar-SA"/>
        </w:rPr>
      </w:pPr>
      <w:r w:rsidRPr="00113D78">
        <w:rPr>
          <w:rFonts w:ascii="Times New Roman" w:eastAsia="Arial" w:hAnsi="Times New Roman" w:cs="Times New Roman"/>
          <w:noProof/>
          <w:sz w:val="25"/>
          <w:szCs w:val="25"/>
          <w:lang w:eastAsia="ru-RU"/>
        </w:rPr>
        <w:drawing>
          <wp:inline distT="0" distB="0" distL="0" distR="0">
            <wp:extent cx="4258031" cy="2333625"/>
            <wp:effectExtent l="19050" t="0" r="9169" b="0"/>
            <wp:docPr id="3" name="Рисунок 1" descr="F:\Заявка Пикуля\новая\Площадка 12х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Заявка Пикуля\новая\Площадка 12х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58507" cy="2333886"/>
                    </a:xfrm>
                    <a:prstGeom prst="rect">
                      <a:avLst/>
                    </a:prstGeom>
                    <a:noFill/>
                    <a:ln>
                      <a:noFill/>
                    </a:ln>
                  </pic:spPr>
                </pic:pic>
              </a:graphicData>
            </a:graphic>
          </wp:inline>
        </w:drawing>
      </w:r>
    </w:p>
    <w:p w:rsidR="00F75355" w:rsidRPr="00F75355" w:rsidRDefault="00F75355" w:rsidP="00113D78">
      <w:pPr>
        <w:widowControl w:val="0"/>
        <w:suppressAutoHyphens/>
        <w:autoSpaceDE w:val="0"/>
        <w:spacing w:after="0" w:line="240" w:lineRule="auto"/>
        <w:rPr>
          <w:rFonts w:ascii="Times New Roman" w:eastAsia="Arial" w:hAnsi="Times New Roman" w:cs="Times New Roman"/>
          <w:sz w:val="25"/>
          <w:szCs w:val="25"/>
          <w:lang w:eastAsia="ar-SA"/>
        </w:rPr>
      </w:pPr>
    </w:p>
    <w:p w:rsidR="00F75355" w:rsidRPr="00F75355" w:rsidRDefault="00113D78" w:rsidP="00113D78">
      <w:pPr>
        <w:widowControl w:val="0"/>
        <w:suppressAutoHyphens/>
        <w:autoSpaceDE w:val="0"/>
        <w:spacing w:after="0" w:line="240" w:lineRule="auto"/>
        <w:jc w:val="center"/>
        <w:rPr>
          <w:rFonts w:ascii="Times New Roman" w:eastAsia="Arial" w:hAnsi="Times New Roman" w:cs="Times New Roman"/>
          <w:sz w:val="25"/>
          <w:szCs w:val="25"/>
          <w:lang w:eastAsia="ar-SA"/>
        </w:rPr>
      </w:pPr>
      <w:r w:rsidRPr="00113D78">
        <w:rPr>
          <w:rFonts w:ascii="Times New Roman" w:eastAsia="Arial" w:hAnsi="Times New Roman" w:cs="Times New Roman"/>
          <w:noProof/>
          <w:sz w:val="25"/>
          <w:szCs w:val="25"/>
          <w:lang w:eastAsia="ru-RU"/>
        </w:rPr>
        <w:drawing>
          <wp:inline distT="0" distB="0" distL="0" distR="0">
            <wp:extent cx="3067050" cy="2311516"/>
            <wp:effectExtent l="19050" t="0" r="0" b="0"/>
            <wp:docPr id="4" name="Рисунок 2" descr="F:\Заявка Пикуля\новая\Площадка 17х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Заявка Пикуля\новая\Площадка 17х1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67050" cy="2311516"/>
                    </a:xfrm>
                    <a:prstGeom prst="rect">
                      <a:avLst/>
                    </a:prstGeom>
                    <a:noFill/>
                    <a:ln>
                      <a:noFill/>
                    </a:ln>
                  </pic:spPr>
                </pic:pic>
              </a:graphicData>
            </a:graphic>
          </wp:inline>
        </w:drawing>
      </w:r>
    </w:p>
    <w:p w:rsidR="00F75355" w:rsidRPr="00F75355" w:rsidRDefault="00113D78" w:rsidP="00113D78">
      <w:pPr>
        <w:widowControl w:val="0"/>
        <w:suppressAutoHyphens/>
        <w:autoSpaceDE w:val="0"/>
        <w:spacing w:after="0" w:line="240" w:lineRule="auto"/>
        <w:jc w:val="center"/>
        <w:rPr>
          <w:rFonts w:ascii="Times New Roman" w:eastAsia="Arial" w:hAnsi="Times New Roman" w:cs="Times New Roman"/>
          <w:sz w:val="25"/>
          <w:szCs w:val="25"/>
          <w:lang w:eastAsia="ar-SA"/>
        </w:rPr>
      </w:pPr>
      <w:r w:rsidRPr="00113D78">
        <w:rPr>
          <w:rFonts w:ascii="Times New Roman" w:eastAsia="Arial" w:hAnsi="Times New Roman" w:cs="Times New Roman"/>
          <w:noProof/>
          <w:sz w:val="25"/>
          <w:szCs w:val="25"/>
          <w:lang w:eastAsia="ru-RU"/>
        </w:rPr>
        <w:drawing>
          <wp:inline distT="0" distB="0" distL="0" distR="0">
            <wp:extent cx="3155083" cy="2390775"/>
            <wp:effectExtent l="19050" t="0" r="7217" b="0"/>
            <wp:docPr id="5" name="Рисунок 3" descr="F:\Заявка Пикуля\новая\стади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Заявка Пикуля\новая\стадион.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58800" cy="2393592"/>
                    </a:xfrm>
                    <a:prstGeom prst="rect">
                      <a:avLst/>
                    </a:prstGeom>
                    <a:noFill/>
                    <a:ln>
                      <a:noFill/>
                    </a:ln>
                  </pic:spPr>
                </pic:pic>
              </a:graphicData>
            </a:graphic>
          </wp:inline>
        </w:drawing>
      </w:r>
    </w:p>
    <w:p w:rsidR="00F75355" w:rsidRPr="00F75355" w:rsidRDefault="00F75355" w:rsidP="00F75355">
      <w:pPr>
        <w:widowControl w:val="0"/>
        <w:suppressAutoHyphens/>
        <w:autoSpaceDE w:val="0"/>
        <w:spacing w:after="0" w:line="240" w:lineRule="auto"/>
        <w:jc w:val="center"/>
        <w:rPr>
          <w:rFonts w:ascii="Times New Roman" w:eastAsia="Arial" w:hAnsi="Times New Roman" w:cs="Times New Roman"/>
          <w:sz w:val="25"/>
          <w:szCs w:val="25"/>
          <w:lang w:eastAsia="ar-SA"/>
        </w:rPr>
      </w:pPr>
    </w:p>
    <w:p w:rsidR="00F75355" w:rsidRPr="00F75355" w:rsidRDefault="00F75355" w:rsidP="00F75355">
      <w:pPr>
        <w:widowControl w:val="0"/>
        <w:suppressAutoHyphens/>
        <w:autoSpaceDE w:val="0"/>
        <w:spacing w:after="0" w:line="240" w:lineRule="auto"/>
        <w:jc w:val="center"/>
        <w:rPr>
          <w:rFonts w:ascii="Times New Roman" w:eastAsia="Arial" w:hAnsi="Times New Roman" w:cs="Times New Roman"/>
          <w:sz w:val="25"/>
          <w:szCs w:val="25"/>
          <w:lang w:eastAsia="ar-SA"/>
        </w:rPr>
      </w:pPr>
    </w:p>
    <w:p w:rsidR="00F75355" w:rsidRPr="00F75355" w:rsidRDefault="00F75355" w:rsidP="00F75355">
      <w:pPr>
        <w:widowControl w:val="0"/>
        <w:suppressAutoHyphens/>
        <w:autoSpaceDE w:val="0"/>
        <w:spacing w:after="0" w:line="240" w:lineRule="auto"/>
        <w:jc w:val="center"/>
        <w:rPr>
          <w:rFonts w:ascii="Times New Roman" w:eastAsia="Arial" w:hAnsi="Times New Roman" w:cs="Times New Roman"/>
          <w:sz w:val="25"/>
          <w:szCs w:val="25"/>
          <w:lang w:eastAsia="ar-SA"/>
        </w:rPr>
      </w:pPr>
    </w:p>
    <w:p w:rsidR="00F75355" w:rsidRPr="00F75355" w:rsidRDefault="00F75355" w:rsidP="00F75355">
      <w:pPr>
        <w:widowControl w:val="0"/>
        <w:suppressAutoHyphens/>
        <w:autoSpaceDE w:val="0"/>
        <w:spacing w:after="0" w:line="240" w:lineRule="auto"/>
        <w:jc w:val="center"/>
        <w:rPr>
          <w:rFonts w:ascii="Times New Roman" w:eastAsia="Arial" w:hAnsi="Times New Roman" w:cs="Times New Roman"/>
          <w:sz w:val="25"/>
          <w:szCs w:val="25"/>
          <w:lang w:eastAsia="ar-SA"/>
        </w:rPr>
      </w:pPr>
    </w:p>
    <w:p w:rsidR="00F75355" w:rsidRPr="00F75355" w:rsidRDefault="00F75355" w:rsidP="00F75355">
      <w:pPr>
        <w:widowControl w:val="0"/>
        <w:suppressAutoHyphens/>
        <w:autoSpaceDE w:val="0"/>
        <w:spacing w:after="0" w:line="240" w:lineRule="auto"/>
        <w:jc w:val="center"/>
        <w:rPr>
          <w:rFonts w:ascii="Times New Roman" w:eastAsia="Arial" w:hAnsi="Times New Roman" w:cs="Times New Roman"/>
          <w:sz w:val="25"/>
          <w:szCs w:val="25"/>
          <w:lang w:eastAsia="ar-SA"/>
        </w:rPr>
      </w:pPr>
    </w:p>
    <w:p w:rsidR="00F75355" w:rsidRPr="00F75355" w:rsidRDefault="00F75355" w:rsidP="00F75355">
      <w:pPr>
        <w:widowControl w:val="0"/>
        <w:suppressAutoHyphens/>
        <w:autoSpaceDE w:val="0"/>
        <w:spacing w:after="0" w:line="240" w:lineRule="auto"/>
        <w:jc w:val="center"/>
        <w:rPr>
          <w:rFonts w:ascii="Times New Roman" w:eastAsia="Arial" w:hAnsi="Times New Roman" w:cs="Times New Roman"/>
          <w:sz w:val="25"/>
          <w:szCs w:val="25"/>
          <w:lang w:eastAsia="ar-SA"/>
        </w:rPr>
      </w:pPr>
    </w:p>
    <w:p w:rsidR="00F75355" w:rsidRPr="00F75355" w:rsidRDefault="00F75355" w:rsidP="00F75355">
      <w:pPr>
        <w:widowControl w:val="0"/>
        <w:suppressAutoHyphens/>
        <w:autoSpaceDE w:val="0"/>
        <w:spacing w:after="0" w:line="240" w:lineRule="auto"/>
        <w:jc w:val="center"/>
        <w:rPr>
          <w:rFonts w:ascii="Times New Roman" w:eastAsia="Arial" w:hAnsi="Times New Roman" w:cs="Times New Roman"/>
          <w:sz w:val="25"/>
          <w:szCs w:val="25"/>
          <w:lang w:eastAsia="ar-SA"/>
        </w:rPr>
      </w:pPr>
    </w:p>
    <w:p w:rsidR="00F75355" w:rsidRPr="00F75355" w:rsidRDefault="00F75355" w:rsidP="00F75355">
      <w:pPr>
        <w:widowControl w:val="0"/>
        <w:suppressAutoHyphens/>
        <w:autoSpaceDE w:val="0"/>
        <w:spacing w:after="0" w:line="240" w:lineRule="auto"/>
        <w:jc w:val="center"/>
        <w:rPr>
          <w:rFonts w:ascii="Times New Roman" w:eastAsia="Arial" w:hAnsi="Times New Roman" w:cs="Times New Roman"/>
          <w:sz w:val="25"/>
          <w:szCs w:val="25"/>
          <w:lang w:eastAsia="ar-SA"/>
        </w:rPr>
      </w:pPr>
    </w:p>
    <w:p w:rsidR="00F75355" w:rsidRDefault="00F75355" w:rsidP="00F75355">
      <w:pPr>
        <w:widowControl w:val="0"/>
        <w:suppressAutoHyphens/>
        <w:autoSpaceDE w:val="0"/>
        <w:spacing w:after="0" w:line="240" w:lineRule="auto"/>
        <w:jc w:val="center"/>
        <w:rPr>
          <w:rFonts w:ascii="Times New Roman" w:eastAsia="Arial" w:hAnsi="Times New Roman" w:cs="Times New Roman"/>
          <w:sz w:val="25"/>
          <w:szCs w:val="25"/>
          <w:lang w:eastAsia="ar-SA"/>
        </w:rPr>
      </w:pPr>
    </w:p>
    <w:p w:rsidR="003A0BEA" w:rsidRPr="00F75355" w:rsidRDefault="003A0BEA" w:rsidP="00F75355">
      <w:pPr>
        <w:widowControl w:val="0"/>
        <w:suppressAutoHyphens/>
        <w:autoSpaceDE w:val="0"/>
        <w:spacing w:after="0" w:line="240" w:lineRule="auto"/>
        <w:jc w:val="center"/>
        <w:rPr>
          <w:rFonts w:ascii="Times New Roman" w:eastAsia="Arial" w:hAnsi="Times New Roman" w:cs="Times New Roman"/>
          <w:sz w:val="25"/>
          <w:szCs w:val="25"/>
          <w:lang w:eastAsia="ar-SA"/>
        </w:rPr>
      </w:pPr>
    </w:p>
    <w:p w:rsidR="00F75355" w:rsidRPr="00F75355" w:rsidRDefault="00F75355" w:rsidP="00F75355">
      <w:pPr>
        <w:widowControl w:val="0"/>
        <w:suppressAutoHyphens/>
        <w:autoSpaceDE w:val="0"/>
        <w:spacing w:after="0" w:line="240" w:lineRule="auto"/>
        <w:jc w:val="center"/>
        <w:rPr>
          <w:rFonts w:ascii="Times New Roman" w:eastAsia="Arial" w:hAnsi="Times New Roman" w:cs="Times New Roman"/>
          <w:sz w:val="25"/>
          <w:szCs w:val="25"/>
          <w:lang w:eastAsia="ar-SA"/>
        </w:rPr>
      </w:pPr>
    </w:p>
    <w:p w:rsidR="00BA23B4" w:rsidRDefault="00BA23B4" w:rsidP="00F75355">
      <w:pPr>
        <w:shd w:val="clear" w:color="auto" w:fill="FFFFFF"/>
        <w:spacing w:after="0" w:line="240" w:lineRule="auto"/>
        <w:jc w:val="center"/>
        <w:outlineLvl w:val="1"/>
      </w:pPr>
    </w:p>
    <w:p w:rsidR="00BA23B4" w:rsidRDefault="00BA23B4" w:rsidP="00F75355">
      <w:pPr>
        <w:shd w:val="clear" w:color="auto" w:fill="FFFFFF"/>
        <w:spacing w:after="0" w:line="240" w:lineRule="auto"/>
        <w:jc w:val="center"/>
        <w:outlineLvl w:val="1"/>
      </w:pPr>
    </w:p>
    <w:p w:rsidR="00BA23B4" w:rsidRDefault="00BA23B4" w:rsidP="00F75355">
      <w:pPr>
        <w:shd w:val="clear" w:color="auto" w:fill="FFFFFF"/>
        <w:spacing w:after="0" w:line="240" w:lineRule="auto"/>
        <w:jc w:val="center"/>
        <w:outlineLvl w:val="1"/>
      </w:pPr>
    </w:p>
    <w:p w:rsidR="00BA23B4" w:rsidRDefault="00BA23B4" w:rsidP="00F75355">
      <w:pPr>
        <w:shd w:val="clear" w:color="auto" w:fill="FFFFFF"/>
        <w:spacing w:after="0" w:line="240" w:lineRule="auto"/>
        <w:jc w:val="center"/>
        <w:outlineLvl w:val="1"/>
      </w:pPr>
    </w:p>
    <w:p w:rsidR="00BA23B4" w:rsidRDefault="00BA23B4" w:rsidP="00F75355">
      <w:pPr>
        <w:shd w:val="clear" w:color="auto" w:fill="FFFFFF"/>
        <w:spacing w:after="0" w:line="240" w:lineRule="auto"/>
        <w:jc w:val="center"/>
        <w:outlineLvl w:val="1"/>
      </w:pPr>
    </w:p>
    <w:p w:rsidR="00BA23B4" w:rsidRDefault="00BA23B4" w:rsidP="00F75355">
      <w:pPr>
        <w:shd w:val="clear" w:color="auto" w:fill="FFFFFF"/>
        <w:spacing w:after="0" w:line="240" w:lineRule="auto"/>
        <w:jc w:val="center"/>
        <w:outlineLvl w:val="1"/>
      </w:pPr>
    </w:p>
    <w:p w:rsidR="00BA23B4" w:rsidRDefault="00BA23B4" w:rsidP="00F75355">
      <w:pPr>
        <w:shd w:val="clear" w:color="auto" w:fill="FFFFFF"/>
        <w:spacing w:after="0" w:line="240" w:lineRule="auto"/>
        <w:jc w:val="center"/>
        <w:outlineLvl w:val="1"/>
      </w:pPr>
    </w:p>
    <w:p w:rsidR="00BA23B4" w:rsidRDefault="00BA23B4" w:rsidP="00F75355">
      <w:pPr>
        <w:shd w:val="clear" w:color="auto" w:fill="FFFFFF"/>
        <w:spacing w:after="0" w:line="240" w:lineRule="auto"/>
        <w:jc w:val="center"/>
        <w:outlineLvl w:val="1"/>
      </w:pPr>
    </w:p>
    <w:p w:rsidR="00BA23B4" w:rsidRDefault="00BA23B4" w:rsidP="00F75355">
      <w:pPr>
        <w:shd w:val="clear" w:color="auto" w:fill="FFFFFF"/>
        <w:spacing w:after="0" w:line="240" w:lineRule="auto"/>
        <w:jc w:val="center"/>
        <w:outlineLvl w:val="1"/>
      </w:pPr>
    </w:p>
    <w:p w:rsidR="00BA23B4" w:rsidRDefault="00BA23B4" w:rsidP="00F75355">
      <w:pPr>
        <w:shd w:val="clear" w:color="auto" w:fill="FFFFFF"/>
        <w:spacing w:after="0" w:line="240" w:lineRule="auto"/>
        <w:jc w:val="center"/>
        <w:outlineLvl w:val="1"/>
      </w:pPr>
    </w:p>
    <w:p w:rsidR="00BA23B4" w:rsidRDefault="00BA23B4" w:rsidP="00F75355">
      <w:pPr>
        <w:shd w:val="clear" w:color="auto" w:fill="FFFFFF"/>
        <w:spacing w:after="0" w:line="240" w:lineRule="auto"/>
        <w:jc w:val="center"/>
        <w:outlineLvl w:val="1"/>
      </w:pPr>
    </w:p>
    <w:p w:rsidR="00BA23B4" w:rsidRDefault="00BA23B4" w:rsidP="00F75355">
      <w:pPr>
        <w:shd w:val="clear" w:color="auto" w:fill="FFFFFF"/>
        <w:spacing w:after="0" w:line="240" w:lineRule="auto"/>
        <w:jc w:val="center"/>
        <w:outlineLvl w:val="1"/>
      </w:pPr>
    </w:p>
    <w:p w:rsidR="00BA23B4" w:rsidRDefault="00BA23B4" w:rsidP="00F75355">
      <w:pPr>
        <w:shd w:val="clear" w:color="auto" w:fill="FFFFFF"/>
        <w:spacing w:after="0" w:line="240" w:lineRule="auto"/>
        <w:jc w:val="center"/>
        <w:outlineLvl w:val="1"/>
      </w:pPr>
    </w:p>
    <w:p w:rsidR="00BA23B4" w:rsidRDefault="00BA23B4" w:rsidP="00F75355">
      <w:pPr>
        <w:shd w:val="clear" w:color="auto" w:fill="FFFFFF"/>
        <w:spacing w:after="0" w:line="240" w:lineRule="auto"/>
        <w:jc w:val="center"/>
        <w:outlineLvl w:val="1"/>
      </w:pPr>
    </w:p>
    <w:p w:rsidR="00BA23B4" w:rsidRDefault="00BA23B4" w:rsidP="00F75355">
      <w:pPr>
        <w:shd w:val="clear" w:color="auto" w:fill="FFFFFF"/>
        <w:spacing w:after="0" w:line="240" w:lineRule="auto"/>
        <w:jc w:val="center"/>
        <w:outlineLvl w:val="1"/>
      </w:pPr>
    </w:p>
    <w:p w:rsidR="00BA23B4" w:rsidRDefault="00BA23B4" w:rsidP="00F75355">
      <w:pPr>
        <w:shd w:val="clear" w:color="auto" w:fill="FFFFFF"/>
        <w:spacing w:after="0" w:line="240" w:lineRule="auto"/>
        <w:jc w:val="center"/>
        <w:outlineLvl w:val="1"/>
      </w:pPr>
    </w:p>
    <w:p w:rsidR="00BA23B4" w:rsidRDefault="00BA23B4" w:rsidP="00F75355">
      <w:pPr>
        <w:shd w:val="clear" w:color="auto" w:fill="FFFFFF"/>
        <w:spacing w:after="0" w:line="240" w:lineRule="auto"/>
        <w:jc w:val="center"/>
        <w:outlineLvl w:val="1"/>
      </w:pPr>
    </w:p>
    <w:p w:rsidR="00BA23B4" w:rsidRDefault="00BA23B4" w:rsidP="00F75355">
      <w:pPr>
        <w:shd w:val="clear" w:color="auto" w:fill="FFFFFF"/>
        <w:spacing w:after="0" w:line="240" w:lineRule="auto"/>
        <w:jc w:val="center"/>
        <w:outlineLvl w:val="1"/>
      </w:pPr>
    </w:p>
    <w:p w:rsidR="00BA23B4" w:rsidRDefault="00BA23B4" w:rsidP="00F75355">
      <w:pPr>
        <w:shd w:val="clear" w:color="auto" w:fill="FFFFFF"/>
        <w:spacing w:after="0" w:line="240" w:lineRule="auto"/>
        <w:jc w:val="center"/>
        <w:outlineLvl w:val="1"/>
      </w:pPr>
    </w:p>
    <w:p w:rsidR="00BA23B4" w:rsidRDefault="00BA23B4" w:rsidP="00F75355">
      <w:pPr>
        <w:shd w:val="clear" w:color="auto" w:fill="FFFFFF"/>
        <w:spacing w:after="0" w:line="240" w:lineRule="auto"/>
        <w:jc w:val="center"/>
        <w:outlineLvl w:val="1"/>
      </w:pPr>
    </w:p>
    <w:p w:rsidR="00BA23B4" w:rsidRDefault="00BA23B4" w:rsidP="00F75355">
      <w:pPr>
        <w:shd w:val="clear" w:color="auto" w:fill="FFFFFF"/>
        <w:spacing w:after="0" w:line="240" w:lineRule="auto"/>
        <w:jc w:val="center"/>
        <w:outlineLvl w:val="1"/>
      </w:pPr>
    </w:p>
    <w:p w:rsidR="00BA23B4" w:rsidRDefault="00BA23B4" w:rsidP="00F75355">
      <w:pPr>
        <w:shd w:val="clear" w:color="auto" w:fill="FFFFFF"/>
        <w:spacing w:after="0" w:line="240" w:lineRule="auto"/>
        <w:jc w:val="center"/>
        <w:outlineLvl w:val="1"/>
      </w:pPr>
    </w:p>
    <w:p w:rsidR="00BA23B4" w:rsidRDefault="00BA23B4" w:rsidP="00F75355">
      <w:pPr>
        <w:shd w:val="clear" w:color="auto" w:fill="FFFFFF"/>
        <w:spacing w:after="0" w:line="240" w:lineRule="auto"/>
        <w:jc w:val="center"/>
        <w:outlineLvl w:val="1"/>
      </w:pPr>
    </w:p>
    <w:p w:rsidR="00BA23B4" w:rsidRDefault="00BA23B4" w:rsidP="00F75355">
      <w:pPr>
        <w:shd w:val="clear" w:color="auto" w:fill="FFFFFF"/>
        <w:spacing w:after="0" w:line="240" w:lineRule="auto"/>
        <w:jc w:val="center"/>
        <w:outlineLvl w:val="1"/>
      </w:pPr>
    </w:p>
    <w:p w:rsidR="00BA23B4" w:rsidRDefault="00BA23B4" w:rsidP="00F75355">
      <w:pPr>
        <w:shd w:val="clear" w:color="auto" w:fill="FFFFFF"/>
        <w:spacing w:after="0" w:line="240" w:lineRule="auto"/>
        <w:jc w:val="center"/>
        <w:outlineLvl w:val="1"/>
      </w:pPr>
    </w:p>
    <w:sectPr w:rsidR="00BA23B4" w:rsidSect="00FC4C6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3">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4">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5">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6">
    <w:nsid w:val="0000000F"/>
    <w:multiLevelType w:val="multilevel"/>
    <w:tmpl w:val="000000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7">
    <w:nsid w:val="00C4050E"/>
    <w:multiLevelType w:val="multilevel"/>
    <w:tmpl w:val="25745F7E"/>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129205F"/>
    <w:multiLevelType w:val="hybridMultilevel"/>
    <w:tmpl w:val="493E537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F6C6031"/>
    <w:multiLevelType w:val="hybridMultilevel"/>
    <w:tmpl w:val="130AD8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56E3F39"/>
    <w:multiLevelType w:val="multilevel"/>
    <w:tmpl w:val="7CBA6F70"/>
    <w:lvl w:ilvl="0">
      <w:start w:val="1"/>
      <w:numFmt w:val="decimal"/>
      <w:lvlText w:val="%1"/>
      <w:lvlJc w:val="left"/>
      <w:pPr>
        <w:ind w:left="672" w:hanging="672"/>
      </w:pPr>
      <w:rPr>
        <w:rFonts w:cs="Times New Roman" w:hint="default"/>
      </w:rPr>
    </w:lvl>
    <w:lvl w:ilvl="1">
      <w:start w:val="1"/>
      <w:numFmt w:val="decimal"/>
      <w:lvlText w:val="%1.%2"/>
      <w:lvlJc w:val="left"/>
      <w:pPr>
        <w:ind w:left="672" w:hanging="672"/>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22EC7CD7"/>
    <w:multiLevelType w:val="multilevel"/>
    <w:tmpl w:val="21AAE194"/>
    <w:lvl w:ilvl="0">
      <w:start w:val="1"/>
      <w:numFmt w:val="decimal"/>
      <w:lvlText w:val="%1."/>
      <w:lvlJc w:val="left"/>
      <w:pPr>
        <w:ind w:left="390" w:hanging="390"/>
      </w:pPr>
      <w:rPr>
        <w:rFonts w:hint="default"/>
        <w:sz w:val="25"/>
      </w:rPr>
    </w:lvl>
    <w:lvl w:ilvl="1">
      <w:start w:val="5"/>
      <w:numFmt w:val="decimal"/>
      <w:lvlText w:val="%1.%2."/>
      <w:lvlJc w:val="left"/>
      <w:pPr>
        <w:ind w:left="720" w:hanging="720"/>
      </w:pPr>
      <w:rPr>
        <w:rFonts w:hint="default"/>
        <w:sz w:val="25"/>
      </w:rPr>
    </w:lvl>
    <w:lvl w:ilvl="2">
      <w:start w:val="1"/>
      <w:numFmt w:val="decimal"/>
      <w:lvlText w:val="%1.%2.%3."/>
      <w:lvlJc w:val="left"/>
      <w:pPr>
        <w:ind w:left="720" w:hanging="720"/>
      </w:pPr>
      <w:rPr>
        <w:rFonts w:hint="default"/>
        <w:sz w:val="25"/>
      </w:rPr>
    </w:lvl>
    <w:lvl w:ilvl="3">
      <w:start w:val="1"/>
      <w:numFmt w:val="decimal"/>
      <w:lvlText w:val="%1.%2.%3.%4."/>
      <w:lvlJc w:val="left"/>
      <w:pPr>
        <w:ind w:left="1080" w:hanging="1080"/>
      </w:pPr>
      <w:rPr>
        <w:rFonts w:hint="default"/>
        <w:sz w:val="25"/>
      </w:rPr>
    </w:lvl>
    <w:lvl w:ilvl="4">
      <w:start w:val="1"/>
      <w:numFmt w:val="decimal"/>
      <w:lvlText w:val="%1.%2.%3.%4.%5."/>
      <w:lvlJc w:val="left"/>
      <w:pPr>
        <w:ind w:left="1080" w:hanging="1080"/>
      </w:pPr>
      <w:rPr>
        <w:rFonts w:hint="default"/>
        <w:sz w:val="25"/>
      </w:rPr>
    </w:lvl>
    <w:lvl w:ilvl="5">
      <w:start w:val="1"/>
      <w:numFmt w:val="decimal"/>
      <w:lvlText w:val="%1.%2.%3.%4.%5.%6."/>
      <w:lvlJc w:val="left"/>
      <w:pPr>
        <w:ind w:left="1440" w:hanging="1440"/>
      </w:pPr>
      <w:rPr>
        <w:rFonts w:hint="default"/>
        <w:sz w:val="25"/>
      </w:rPr>
    </w:lvl>
    <w:lvl w:ilvl="6">
      <w:start w:val="1"/>
      <w:numFmt w:val="decimal"/>
      <w:lvlText w:val="%1.%2.%3.%4.%5.%6.%7."/>
      <w:lvlJc w:val="left"/>
      <w:pPr>
        <w:ind w:left="1800" w:hanging="1800"/>
      </w:pPr>
      <w:rPr>
        <w:rFonts w:hint="default"/>
        <w:sz w:val="25"/>
      </w:rPr>
    </w:lvl>
    <w:lvl w:ilvl="7">
      <w:start w:val="1"/>
      <w:numFmt w:val="decimal"/>
      <w:lvlText w:val="%1.%2.%3.%4.%5.%6.%7.%8."/>
      <w:lvlJc w:val="left"/>
      <w:pPr>
        <w:ind w:left="1800" w:hanging="1800"/>
      </w:pPr>
      <w:rPr>
        <w:rFonts w:hint="default"/>
        <w:sz w:val="25"/>
      </w:rPr>
    </w:lvl>
    <w:lvl w:ilvl="8">
      <w:start w:val="1"/>
      <w:numFmt w:val="decimal"/>
      <w:lvlText w:val="%1.%2.%3.%4.%5.%6.%7.%8.%9."/>
      <w:lvlJc w:val="left"/>
      <w:pPr>
        <w:ind w:left="2160" w:hanging="2160"/>
      </w:pPr>
      <w:rPr>
        <w:rFonts w:hint="default"/>
        <w:sz w:val="25"/>
      </w:rPr>
    </w:lvl>
  </w:abstractNum>
  <w:abstractNum w:abstractNumId="12">
    <w:nsid w:val="269B327F"/>
    <w:multiLevelType w:val="hybridMultilevel"/>
    <w:tmpl w:val="D766EA2A"/>
    <w:lvl w:ilvl="0" w:tplc="E89EA1D4">
      <w:start w:val="1"/>
      <w:numFmt w:val="decimal"/>
      <w:lvlText w:val="%1."/>
      <w:lvlJc w:val="left"/>
      <w:pPr>
        <w:tabs>
          <w:tab w:val="num" w:pos="720"/>
        </w:tabs>
        <w:ind w:left="720" w:hanging="360"/>
      </w:pPr>
      <w:rPr>
        <w:rFonts w:cs="Times New Roman" w:hint="default"/>
        <w:sz w:val="24"/>
      </w:rPr>
    </w:lvl>
    <w:lvl w:ilvl="1" w:tplc="DDD6D5DE">
      <w:numFmt w:val="none"/>
      <w:lvlText w:val=""/>
      <w:lvlJc w:val="left"/>
      <w:pPr>
        <w:tabs>
          <w:tab w:val="num" w:pos="360"/>
        </w:tabs>
      </w:pPr>
      <w:rPr>
        <w:rFonts w:cs="Times New Roman"/>
      </w:rPr>
    </w:lvl>
    <w:lvl w:ilvl="2" w:tplc="5692B964">
      <w:numFmt w:val="none"/>
      <w:lvlText w:val=""/>
      <w:lvlJc w:val="left"/>
      <w:pPr>
        <w:tabs>
          <w:tab w:val="num" w:pos="360"/>
        </w:tabs>
      </w:pPr>
      <w:rPr>
        <w:rFonts w:cs="Times New Roman"/>
      </w:rPr>
    </w:lvl>
    <w:lvl w:ilvl="3" w:tplc="D9645A12">
      <w:numFmt w:val="none"/>
      <w:lvlText w:val=""/>
      <w:lvlJc w:val="left"/>
      <w:pPr>
        <w:tabs>
          <w:tab w:val="num" w:pos="360"/>
        </w:tabs>
      </w:pPr>
      <w:rPr>
        <w:rFonts w:cs="Times New Roman"/>
      </w:rPr>
    </w:lvl>
    <w:lvl w:ilvl="4" w:tplc="FD38FBA8">
      <w:numFmt w:val="none"/>
      <w:lvlText w:val=""/>
      <w:lvlJc w:val="left"/>
      <w:pPr>
        <w:tabs>
          <w:tab w:val="num" w:pos="360"/>
        </w:tabs>
      </w:pPr>
      <w:rPr>
        <w:rFonts w:cs="Times New Roman"/>
      </w:rPr>
    </w:lvl>
    <w:lvl w:ilvl="5" w:tplc="09045B68">
      <w:numFmt w:val="none"/>
      <w:lvlText w:val=""/>
      <w:lvlJc w:val="left"/>
      <w:pPr>
        <w:tabs>
          <w:tab w:val="num" w:pos="360"/>
        </w:tabs>
      </w:pPr>
      <w:rPr>
        <w:rFonts w:cs="Times New Roman"/>
      </w:rPr>
    </w:lvl>
    <w:lvl w:ilvl="6" w:tplc="04F8DCFA">
      <w:numFmt w:val="none"/>
      <w:lvlText w:val=""/>
      <w:lvlJc w:val="left"/>
      <w:pPr>
        <w:tabs>
          <w:tab w:val="num" w:pos="360"/>
        </w:tabs>
      </w:pPr>
      <w:rPr>
        <w:rFonts w:cs="Times New Roman"/>
      </w:rPr>
    </w:lvl>
    <w:lvl w:ilvl="7" w:tplc="13EE1A2E">
      <w:numFmt w:val="none"/>
      <w:lvlText w:val=""/>
      <w:lvlJc w:val="left"/>
      <w:pPr>
        <w:tabs>
          <w:tab w:val="num" w:pos="360"/>
        </w:tabs>
      </w:pPr>
      <w:rPr>
        <w:rFonts w:cs="Times New Roman"/>
      </w:rPr>
    </w:lvl>
    <w:lvl w:ilvl="8" w:tplc="D3A279D0">
      <w:numFmt w:val="none"/>
      <w:lvlText w:val=""/>
      <w:lvlJc w:val="left"/>
      <w:pPr>
        <w:tabs>
          <w:tab w:val="num" w:pos="360"/>
        </w:tabs>
      </w:pPr>
      <w:rPr>
        <w:rFonts w:cs="Times New Roman"/>
      </w:rPr>
    </w:lvl>
  </w:abstractNum>
  <w:abstractNum w:abstractNumId="13">
    <w:nsid w:val="370C78D3"/>
    <w:multiLevelType w:val="hybridMultilevel"/>
    <w:tmpl w:val="3E5CBCCE"/>
    <w:lvl w:ilvl="0" w:tplc="1B76EE7A">
      <w:start w:val="1"/>
      <w:numFmt w:val="decimal"/>
      <w:lvlText w:val="%1."/>
      <w:lvlJc w:val="left"/>
      <w:pPr>
        <w:tabs>
          <w:tab w:val="num" w:pos="3140"/>
        </w:tabs>
        <w:ind w:left="3140" w:hanging="360"/>
      </w:pPr>
      <w:rPr>
        <w:rFonts w:hint="default"/>
      </w:rPr>
    </w:lvl>
    <w:lvl w:ilvl="1" w:tplc="04190019" w:tentative="1">
      <w:start w:val="1"/>
      <w:numFmt w:val="lowerLetter"/>
      <w:lvlText w:val="%2."/>
      <w:lvlJc w:val="left"/>
      <w:pPr>
        <w:tabs>
          <w:tab w:val="num" w:pos="3860"/>
        </w:tabs>
        <w:ind w:left="3860" w:hanging="360"/>
      </w:pPr>
    </w:lvl>
    <w:lvl w:ilvl="2" w:tplc="0419001B" w:tentative="1">
      <w:start w:val="1"/>
      <w:numFmt w:val="lowerRoman"/>
      <w:lvlText w:val="%3."/>
      <w:lvlJc w:val="right"/>
      <w:pPr>
        <w:tabs>
          <w:tab w:val="num" w:pos="4580"/>
        </w:tabs>
        <w:ind w:left="4580" w:hanging="180"/>
      </w:pPr>
    </w:lvl>
    <w:lvl w:ilvl="3" w:tplc="0419000F" w:tentative="1">
      <w:start w:val="1"/>
      <w:numFmt w:val="decimal"/>
      <w:lvlText w:val="%4."/>
      <w:lvlJc w:val="left"/>
      <w:pPr>
        <w:tabs>
          <w:tab w:val="num" w:pos="5300"/>
        </w:tabs>
        <w:ind w:left="5300" w:hanging="360"/>
      </w:pPr>
    </w:lvl>
    <w:lvl w:ilvl="4" w:tplc="04190019" w:tentative="1">
      <w:start w:val="1"/>
      <w:numFmt w:val="lowerLetter"/>
      <w:lvlText w:val="%5."/>
      <w:lvlJc w:val="left"/>
      <w:pPr>
        <w:tabs>
          <w:tab w:val="num" w:pos="6020"/>
        </w:tabs>
        <w:ind w:left="6020" w:hanging="360"/>
      </w:pPr>
    </w:lvl>
    <w:lvl w:ilvl="5" w:tplc="0419001B" w:tentative="1">
      <w:start w:val="1"/>
      <w:numFmt w:val="lowerRoman"/>
      <w:lvlText w:val="%6."/>
      <w:lvlJc w:val="right"/>
      <w:pPr>
        <w:tabs>
          <w:tab w:val="num" w:pos="6740"/>
        </w:tabs>
        <w:ind w:left="6740" w:hanging="180"/>
      </w:pPr>
    </w:lvl>
    <w:lvl w:ilvl="6" w:tplc="0419000F" w:tentative="1">
      <w:start w:val="1"/>
      <w:numFmt w:val="decimal"/>
      <w:lvlText w:val="%7."/>
      <w:lvlJc w:val="left"/>
      <w:pPr>
        <w:tabs>
          <w:tab w:val="num" w:pos="7460"/>
        </w:tabs>
        <w:ind w:left="7460" w:hanging="360"/>
      </w:pPr>
    </w:lvl>
    <w:lvl w:ilvl="7" w:tplc="04190019" w:tentative="1">
      <w:start w:val="1"/>
      <w:numFmt w:val="lowerLetter"/>
      <w:lvlText w:val="%8."/>
      <w:lvlJc w:val="left"/>
      <w:pPr>
        <w:tabs>
          <w:tab w:val="num" w:pos="8180"/>
        </w:tabs>
        <w:ind w:left="8180" w:hanging="360"/>
      </w:pPr>
    </w:lvl>
    <w:lvl w:ilvl="8" w:tplc="0419001B" w:tentative="1">
      <w:start w:val="1"/>
      <w:numFmt w:val="lowerRoman"/>
      <w:lvlText w:val="%9."/>
      <w:lvlJc w:val="right"/>
      <w:pPr>
        <w:tabs>
          <w:tab w:val="num" w:pos="8900"/>
        </w:tabs>
        <w:ind w:left="8900" w:hanging="180"/>
      </w:pPr>
    </w:lvl>
  </w:abstractNum>
  <w:abstractNum w:abstractNumId="14">
    <w:nsid w:val="38513006"/>
    <w:multiLevelType w:val="multilevel"/>
    <w:tmpl w:val="899CA570"/>
    <w:lvl w:ilvl="0">
      <w:start w:val="1"/>
      <w:numFmt w:val="decimal"/>
      <w:lvlText w:val="%1"/>
      <w:lvlJc w:val="left"/>
      <w:pPr>
        <w:ind w:left="375" w:hanging="375"/>
      </w:pPr>
      <w:rPr>
        <w:rFonts w:eastAsia="Calibri" w:hint="default"/>
      </w:rPr>
    </w:lvl>
    <w:lvl w:ilvl="1">
      <w:start w:val="2"/>
      <w:numFmt w:val="decimal"/>
      <w:lvlText w:val="%1.%2"/>
      <w:lvlJc w:val="left"/>
      <w:pPr>
        <w:ind w:left="1095" w:hanging="375"/>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3240" w:hanging="108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5040" w:hanging="144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840" w:hanging="1800"/>
      </w:pPr>
      <w:rPr>
        <w:rFonts w:eastAsia="Calibri" w:hint="default"/>
      </w:rPr>
    </w:lvl>
    <w:lvl w:ilvl="8">
      <w:start w:val="1"/>
      <w:numFmt w:val="decimal"/>
      <w:lvlText w:val="%1.%2.%3.%4.%5.%6.%7.%8.%9"/>
      <w:lvlJc w:val="left"/>
      <w:pPr>
        <w:ind w:left="7920" w:hanging="2160"/>
      </w:pPr>
      <w:rPr>
        <w:rFonts w:eastAsia="Calibri" w:hint="default"/>
      </w:rPr>
    </w:lvl>
  </w:abstractNum>
  <w:abstractNum w:abstractNumId="15">
    <w:nsid w:val="3F276EEA"/>
    <w:multiLevelType w:val="hybridMultilevel"/>
    <w:tmpl w:val="5EE28D9A"/>
    <w:lvl w:ilvl="0" w:tplc="6D36541A">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424F1976"/>
    <w:multiLevelType w:val="multilevel"/>
    <w:tmpl w:val="E5CECB88"/>
    <w:lvl w:ilvl="0">
      <w:start w:val="1"/>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775"/>
        </w:tabs>
        <w:ind w:left="775" w:hanging="720"/>
      </w:pPr>
      <w:rPr>
        <w:rFonts w:cs="Times New Roman" w:hint="default"/>
      </w:rPr>
    </w:lvl>
    <w:lvl w:ilvl="2">
      <w:start w:val="1"/>
      <w:numFmt w:val="decimal"/>
      <w:lvlText w:val="%1.%2.%3."/>
      <w:lvlJc w:val="left"/>
      <w:pPr>
        <w:tabs>
          <w:tab w:val="num" w:pos="830"/>
        </w:tabs>
        <w:ind w:left="830" w:hanging="720"/>
      </w:pPr>
      <w:rPr>
        <w:rFonts w:cs="Times New Roman" w:hint="default"/>
      </w:rPr>
    </w:lvl>
    <w:lvl w:ilvl="3">
      <w:start w:val="1"/>
      <w:numFmt w:val="decimal"/>
      <w:lvlText w:val="%1.%2.%3.%4."/>
      <w:lvlJc w:val="left"/>
      <w:pPr>
        <w:tabs>
          <w:tab w:val="num" w:pos="1245"/>
        </w:tabs>
        <w:ind w:left="1245" w:hanging="1080"/>
      </w:pPr>
      <w:rPr>
        <w:rFonts w:cs="Times New Roman" w:hint="default"/>
      </w:rPr>
    </w:lvl>
    <w:lvl w:ilvl="4">
      <w:start w:val="1"/>
      <w:numFmt w:val="decimal"/>
      <w:lvlText w:val="%1.%2.%3.%4.%5."/>
      <w:lvlJc w:val="left"/>
      <w:pPr>
        <w:tabs>
          <w:tab w:val="num" w:pos="1300"/>
        </w:tabs>
        <w:ind w:left="1300" w:hanging="1080"/>
      </w:pPr>
      <w:rPr>
        <w:rFonts w:cs="Times New Roman" w:hint="default"/>
      </w:rPr>
    </w:lvl>
    <w:lvl w:ilvl="5">
      <w:start w:val="1"/>
      <w:numFmt w:val="decimal"/>
      <w:lvlText w:val="%1.%2.%3.%4.%5.%6."/>
      <w:lvlJc w:val="left"/>
      <w:pPr>
        <w:tabs>
          <w:tab w:val="num" w:pos="1715"/>
        </w:tabs>
        <w:ind w:left="1715" w:hanging="1440"/>
      </w:pPr>
      <w:rPr>
        <w:rFonts w:cs="Times New Roman" w:hint="default"/>
      </w:rPr>
    </w:lvl>
    <w:lvl w:ilvl="6">
      <w:start w:val="1"/>
      <w:numFmt w:val="decimal"/>
      <w:lvlText w:val="%1.%2.%3.%4.%5.%6.%7."/>
      <w:lvlJc w:val="left"/>
      <w:pPr>
        <w:tabs>
          <w:tab w:val="num" w:pos="1770"/>
        </w:tabs>
        <w:ind w:left="1770" w:hanging="1440"/>
      </w:pPr>
      <w:rPr>
        <w:rFonts w:cs="Times New Roman" w:hint="default"/>
      </w:rPr>
    </w:lvl>
    <w:lvl w:ilvl="7">
      <w:start w:val="1"/>
      <w:numFmt w:val="decimal"/>
      <w:lvlText w:val="%1.%2.%3.%4.%5.%6.%7.%8."/>
      <w:lvlJc w:val="left"/>
      <w:pPr>
        <w:tabs>
          <w:tab w:val="num" w:pos="2185"/>
        </w:tabs>
        <w:ind w:left="2185" w:hanging="1800"/>
      </w:pPr>
      <w:rPr>
        <w:rFonts w:cs="Times New Roman" w:hint="default"/>
      </w:rPr>
    </w:lvl>
    <w:lvl w:ilvl="8">
      <w:start w:val="1"/>
      <w:numFmt w:val="decimal"/>
      <w:lvlText w:val="%1.%2.%3.%4.%5.%6.%7.%8.%9."/>
      <w:lvlJc w:val="left"/>
      <w:pPr>
        <w:tabs>
          <w:tab w:val="num" w:pos="2600"/>
        </w:tabs>
        <w:ind w:left="2600" w:hanging="2160"/>
      </w:pPr>
      <w:rPr>
        <w:rFonts w:cs="Times New Roman" w:hint="default"/>
      </w:rPr>
    </w:lvl>
  </w:abstractNum>
  <w:abstractNum w:abstractNumId="17">
    <w:nsid w:val="42C01357"/>
    <w:multiLevelType w:val="multilevel"/>
    <w:tmpl w:val="5260913A"/>
    <w:lvl w:ilvl="0">
      <w:start w:val="1"/>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EAF4E81"/>
    <w:multiLevelType w:val="multilevel"/>
    <w:tmpl w:val="BCFC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2376B7"/>
    <w:multiLevelType w:val="hybridMultilevel"/>
    <w:tmpl w:val="C02A975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A83BB0"/>
    <w:multiLevelType w:val="multilevel"/>
    <w:tmpl w:val="FDA0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CB12B9"/>
    <w:multiLevelType w:val="multilevel"/>
    <w:tmpl w:val="D2CA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2E5278"/>
    <w:multiLevelType w:val="hybridMultilevel"/>
    <w:tmpl w:val="B0DC5E72"/>
    <w:lvl w:ilvl="0" w:tplc="511E6726">
      <w:start w:val="2024"/>
      <w:numFmt w:val="decimal"/>
      <w:lvlText w:val="%1"/>
      <w:lvlJc w:val="left"/>
      <w:pPr>
        <w:ind w:left="900" w:hanging="54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4552122"/>
    <w:multiLevelType w:val="hybridMultilevel"/>
    <w:tmpl w:val="2C923CB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6091935"/>
    <w:multiLevelType w:val="multilevel"/>
    <w:tmpl w:val="7DE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13"/>
  </w:num>
  <w:num w:numId="8">
    <w:abstractNumId w:val="21"/>
  </w:num>
  <w:num w:numId="9">
    <w:abstractNumId w:val="20"/>
  </w:num>
  <w:num w:numId="10">
    <w:abstractNumId w:val="15"/>
  </w:num>
  <w:num w:numId="11">
    <w:abstractNumId w:val="6"/>
  </w:num>
  <w:num w:numId="12">
    <w:abstractNumId w:val="8"/>
  </w:num>
  <w:num w:numId="13">
    <w:abstractNumId w:val="9"/>
  </w:num>
  <w:num w:numId="14">
    <w:abstractNumId w:val="23"/>
  </w:num>
  <w:num w:numId="15">
    <w:abstractNumId w:val="14"/>
  </w:num>
  <w:num w:numId="16">
    <w:abstractNumId w:val="11"/>
  </w:num>
  <w:num w:numId="17">
    <w:abstractNumId w:val="7"/>
  </w:num>
  <w:num w:numId="18">
    <w:abstractNumId w:val="17"/>
  </w:num>
  <w:num w:numId="19">
    <w:abstractNumId w:val="24"/>
  </w:num>
  <w:num w:numId="20">
    <w:abstractNumId w:val="18"/>
  </w:num>
  <w:num w:numId="21">
    <w:abstractNumId w:val="19"/>
  </w:num>
  <w:num w:numId="22">
    <w:abstractNumId w:val="10"/>
  </w:num>
  <w:num w:numId="23">
    <w:abstractNumId w:val="12"/>
  </w:num>
  <w:num w:numId="24">
    <w:abstractNumId w:val="16"/>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730FD"/>
    <w:rsid w:val="00057728"/>
    <w:rsid w:val="0009087E"/>
    <w:rsid w:val="000C6675"/>
    <w:rsid w:val="00107EF6"/>
    <w:rsid w:val="00113D78"/>
    <w:rsid w:val="0011710C"/>
    <w:rsid w:val="00140731"/>
    <w:rsid w:val="00176736"/>
    <w:rsid w:val="001B5AD6"/>
    <w:rsid w:val="0022136E"/>
    <w:rsid w:val="002B5B1B"/>
    <w:rsid w:val="00375B30"/>
    <w:rsid w:val="003A0BEA"/>
    <w:rsid w:val="00493936"/>
    <w:rsid w:val="00510D3F"/>
    <w:rsid w:val="00510F88"/>
    <w:rsid w:val="00531BB0"/>
    <w:rsid w:val="0054571E"/>
    <w:rsid w:val="00552126"/>
    <w:rsid w:val="006B055D"/>
    <w:rsid w:val="007F35E8"/>
    <w:rsid w:val="00893C68"/>
    <w:rsid w:val="008C0088"/>
    <w:rsid w:val="00962FFF"/>
    <w:rsid w:val="0099049A"/>
    <w:rsid w:val="009B20B6"/>
    <w:rsid w:val="009B7CE3"/>
    <w:rsid w:val="009E7708"/>
    <w:rsid w:val="00A227FE"/>
    <w:rsid w:val="00A527F3"/>
    <w:rsid w:val="00A840E4"/>
    <w:rsid w:val="00A950E5"/>
    <w:rsid w:val="00A9678E"/>
    <w:rsid w:val="00AA11AF"/>
    <w:rsid w:val="00B07307"/>
    <w:rsid w:val="00B24B9E"/>
    <w:rsid w:val="00BA23B4"/>
    <w:rsid w:val="00BA456B"/>
    <w:rsid w:val="00C0758C"/>
    <w:rsid w:val="00C437A1"/>
    <w:rsid w:val="00C67EC4"/>
    <w:rsid w:val="00C730FD"/>
    <w:rsid w:val="00C92037"/>
    <w:rsid w:val="00D910BF"/>
    <w:rsid w:val="00DC17E1"/>
    <w:rsid w:val="00E366BF"/>
    <w:rsid w:val="00E50F7F"/>
    <w:rsid w:val="00EA5CBA"/>
    <w:rsid w:val="00EB4B40"/>
    <w:rsid w:val="00F127AC"/>
    <w:rsid w:val="00F55263"/>
    <w:rsid w:val="00F75355"/>
    <w:rsid w:val="00F76712"/>
    <w:rsid w:val="00F90929"/>
    <w:rsid w:val="00FC4C6F"/>
    <w:rsid w:val="00FD74DA"/>
    <w:rsid w:val="00FE09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CB5B5AD-AB13-44BE-BE5A-1CC5EB52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78E"/>
  </w:style>
  <w:style w:type="paragraph" w:styleId="1">
    <w:name w:val="heading 1"/>
    <w:basedOn w:val="a"/>
    <w:link w:val="10"/>
    <w:uiPriority w:val="9"/>
    <w:qFormat/>
    <w:rsid w:val="00C730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730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730F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30F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730F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730FD"/>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C730FD"/>
  </w:style>
  <w:style w:type="paragraph" w:styleId="a3">
    <w:name w:val="Normal (Web)"/>
    <w:basedOn w:val="a"/>
    <w:unhideWhenUsed/>
    <w:rsid w:val="00C730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nhideWhenUsed/>
    <w:rsid w:val="00C730FD"/>
    <w:rPr>
      <w:color w:val="0000FF"/>
      <w:u w:val="single"/>
    </w:rPr>
  </w:style>
  <w:style w:type="character" w:styleId="a5">
    <w:name w:val="FollowedHyperlink"/>
    <w:basedOn w:val="a0"/>
    <w:uiPriority w:val="99"/>
    <w:semiHidden/>
    <w:unhideWhenUsed/>
    <w:rsid w:val="00C730FD"/>
    <w:rPr>
      <w:color w:val="800080"/>
      <w:u w:val="single"/>
    </w:rPr>
  </w:style>
  <w:style w:type="character" w:styleId="a6">
    <w:name w:val="Strong"/>
    <w:basedOn w:val="a0"/>
    <w:uiPriority w:val="22"/>
    <w:qFormat/>
    <w:rsid w:val="00C730FD"/>
    <w:rPr>
      <w:b/>
      <w:bCs/>
    </w:rPr>
  </w:style>
  <w:style w:type="numbering" w:customStyle="1" w:styleId="21">
    <w:name w:val="Нет списка2"/>
    <w:next w:val="a2"/>
    <w:semiHidden/>
    <w:rsid w:val="00F75355"/>
  </w:style>
  <w:style w:type="character" w:customStyle="1" w:styleId="31">
    <w:name w:val="Основной текст (3)_"/>
    <w:link w:val="32"/>
    <w:rsid w:val="00F75355"/>
    <w:rPr>
      <w:b/>
      <w:bCs/>
      <w:sz w:val="19"/>
      <w:szCs w:val="19"/>
      <w:shd w:val="clear" w:color="auto" w:fill="FFFFFF"/>
    </w:rPr>
  </w:style>
  <w:style w:type="paragraph" w:customStyle="1" w:styleId="32">
    <w:name w:val="Основной текст (3)"/>
    <w:basedOn w:val="a"/>
    <w:link w:val="31"/>
    <w:rsid w:val="00F75355"/>
    <w:pPr>
      <w:shd w:val="clear" w:color="auto" w:fill="FFFFFF"/>
      <w:spacing w:before="240" w:after="180" w:line="224" w:lineRule="exact"/>
      <w:jc w:val="center"/>
    </w:pPr>
    <w:rPr>
      <w:b/>
      <w:bCs/>
      <w:sz w:val="19"/>
      <w:szCs w:val="19"/>
    </w:rPr>
  </w:style>
  <w:style w:type="character" w:customStyle="1" w:styleId="a7">
    <w:name w:val="Основной текст Знак"/>
    <w:link w:val="a8"/>
    <w:rsid w:val="00F75355"/>
    <w:rPr>
      <w:sz w:val="19"/>
      <w:szCs w:val="19"/>
      <w:shd w:val="clear" w:color="auto" w:fill="FFFFFF"/>
    </w:rPr>
  </w:style>
  <w:style w:type="paragraph" w:styleId="a8">
    <w:name w:val="Body Text"/>
    <w:basedOn w:val="a"/>
    <w:link w:val="a7"/>
    <w:rsid w:val="00F75355"/>
    <w:pPr>
      <w:shd w:val="clear" w:color="auto" w:fill="FFFFFF"/>
      <w:spacing w:before="180" w:after="180" w:line="224" w:lineRule="exact"/>
      <w:ind w:hanging="1240"/>
      <w:jc w:val="both"/>
    </w:pPr>
    <w:rPr>
      <w:sz w:val="19"/>
      <w:szCs w:val="19"/>
    </w:rPr>
  </w:style>
  <w:style w:type="character" w:customStyle="1" w:styleId="12">
    <w:name w:val="Основной текст Знак1"/>
    <w:basedOn w:val="a0"/>
    <w:uiPriority w:val="99"/>
    <w:semiHidden/>
    <w:rsid w:val="00F75355"/>
  </w:style>
  <w:style w:type="paragraph" w:styleId="a9">
    <w:name w:val="Title"/>
    <w:basedOn w:val="a"/>
    <w:link w:val="aa"/>
    <w:qFormat/>
    <w:rsid w:val="00F75355"/>
    <w:pPr>
      <w:spacing w:after="0" w:line="240" w:lineRule="auto"/>
      <w:jc w:val="center"/>
    </w:pPr>
    <w:rPr>
      <w:rFonts w:ascii="Times New Roman" w:eastAsia="Times New Roman" w:hAnsi="Times New Roman" w:cs="Times New Roman"/>
      <w:sz w:val="32"/>
      <w:szCs w:val="20"/>
      <w:lang w:eastAsia="ru-RU"/>
    </w:rPr>
  </w:style>
  <w:style w:type="character" w:customStyle="1" w:styleId="aa">
    <w:name w:val="Название Знак"/>
    <w:basedOn w:val="a0"/>
    <w:link w:val="a9"/>
    <w:rsid w:val="00F75355"/>
    <w:rPr>
      <w:rFonts w:ascii="Times New Roman" w:eastAsia="Times New Roman" w:hAnsi="Times New Roman" w:cs="Times New Roman"/>
      <w:sz w:val="32"/>
      <w:szCs w:val="20"/>
      <w:lang w:eastAsia="ru-RU"/>
    </w:rPr>
  </w:style>
  <w:style w:type="paragraph" w:customStyle="1" w:styleId="western">
    <w:name w:val="western"/>
    <w:basedOn w:val="a"/>
    <w:rsid w:val="00F753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F75355"/>
    <w:pPr>
      <w:widowControl w:val="0"/>
      <w:suppressAutoHyphens/>
      <w:autoSpaceDE w:val="0"/>
      <w:spacing w:after="0" w:line="240" w:lineRule="auto"/>
    </w:pPr>
    <w:rPr>
      <w:rFonts w:ascii="Arial" w:eastAsia="Arial" w:hAnsi="Arial" w:cs="Arial"/>
      <w:sz w:val="20"/>
      <w:szCs w:val="20"/>
      <w:lang w:eastAsia="ar-SA"/>
    </w:rPr>
  </w:style>
  <w:style w:type="paragraph" w:customStyle="1" w:styleId="fn2r">
    <w:name w:val="fn2r"/>
    <w:basedOn w:val="a"/>
    <w:rsid w:val="00F753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semiHidden/>
    <w:rsid w:val="00F75355"/>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semiHidden/>
    <w:rsid w:val="00F75355"/>
    <w:rPr>
      <w:rFonts w:ascii="Tahoma" w:eastAsia="Times New Roman" w:hAnsi="Tahoma" w:cs="Tahoma"/>
      <w:sz w:val="16"/>
      <w:szCs w:val="16"/>
      <w:lang w:eastAsia="ru-RU"/>
    </w:rPr>
  </w:style>
  <w:style w:type="paragraph" w:customStyle="1" w:styleId="01">
    <w:name w:val="Стиль 01 пт По центру"/>
    <w:basedOn w:val="a"/>
    <w:rsid w:val="00F75355"/>
    <w:pPr>
      <w:spacing w:after="0" w:line="240" w:lineRule="auto"/>
      <w:jc w:val="center"/>
    </w:pPr>
    <w:rPr>
      <w:rFonts w:ascii="Times New Roman" w:eastAsia="Times New Roman" w:hAnsi="Times New Roman" w:cs="Times New Roman"/>
      <w:szCs w:val="20"/>
      <w:lang w:eastAsia="ru-RU"/>
    </w:rPr>
  </w:style>
  <w:style w:type="table" w:styleId="ad">
    <w:name w:val="Table Grid"/>
    <w:basedOn w:val="a1"/>
    <w:rsid w:val="00F7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535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e">
    <w:name w:val="No Spacing"/>
    <w:uiPriority w:val="99"/>
    <w:qFormat/>
    <w:rsid w:val="00552126"/>
    <w:pPr>
      <w:spacing w:after="0" w:line="240" w:lineRule="auto"/>
    </w:pPr>
    <w:rPr>
      <w:rFonts w:ascii="Times New Roman" w:eastAsia="Times New Roman" w:hAnsi="Times New Roman" w:cs="Times New Roman"/>
      <w:sz w:val="28"/>
      <w:szCs w:val="28"/>
      <w:lang w:eastAsia="ru-RU"/>
    </w:rPr>
  </w:style>
  <w:style w:type="paragraph" w:styleId="af">
    <w:name w:val="List Paragraph"/>
    <w:basedOn w:val="a"/>
    <w:uiPriority w:val="99"/>
    <w:qFormat/>
    <w:rsid w:val="00552126"/>
    <w:pPr>
      <w:ind w:left="720"/>
      <w:contextualSpacing/>
    </w:pPr>
    <w:rPr>
      <w:rFonts w:ascii="Calibri" w:eastAsia="Times New Roman" w:hAnsi="Calibri" w:cs="Times New Roman"/>
      <w:lang w:eastAsia="ru-RU"/>
    </w:rPr>
  </w:style>
  <w:style w:type="character" w:styleId="af0">
    <w:name w:val="Emphasis"/>
    <w:basedOn w:val="a0"/>
    <w:uiPriority w:val="99"/>
    <w:qFormat/>
    <w:rsid w:val="00552126"/>
    <w:rPr>
      <w:rFonts w:cs="Times New Roman"/>
      <w:i/>
    </w:rPr>
  </w:style>
  <w:style w:type="character" w:customStyle="1" w:styleId="ConsPlusNormal0">
    <w:name w:val="ConsPlusNormal Знак"/>
    <w:link w:val="ConsPlusNormal"/>
    <w:uiPriority w:val="99"/>
    <w:locked/>
    <w:rsid w:val="00552126"/>
    <w:rPr>
      <w:rFonts w:ascii="Arial" w:eastAsia="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99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28</Pages>
  <Words>6083</Words>
  <Characters>34677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MSI</cp:lastModifiedBy>
  <cp:revision>35</cp:revision>
  <cp:lastPrinted>2021-06-22T11:00:00Z</cp:lastPrinted>
  <dcterms:created xsi:type="dcterms:W3CDTF">2019-03-18T05:46:00Z</dcterms:created>
  <dcterms:modified xsi:type="dcterms:W3CDTF">2021-06-25T10:11:00Z</dcterms:modified>
</cp:coreProperties>
</file>